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A/2306/2004 vom 30. September 2004</w:t>
      </w:r>
    </w:p>
    <w:p>
      <w:r>
        <w:t>GE Cour de justice, 2004-09-30, FR</w:t>
      </w:r>
    </w:p>
    <w:p>
      <w:r>
        <w:rPr>
          <w:b/>
        </w:rPr>
        <w:t xml:space="preserve">Quelle: </w:t>
      </w:r>
      <w:r>
        <w:t>https://mcp.opencaselaw.ch/entscheid/ge_gerichte_A_2306_2004</w:t>
      </w:r>
    </w:p>
    <w:p>
      <w:r>
        <w:t>FR: GE_GERICHTE A/2306/2004 du 30 septembre 2004</w:t>
      </w:r>
    </w:p>
    <w:p>
      <w:r>
        <w:t>IT: GE_GERICHTE A/2306/2004 del 30 settembre 2004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acquis par chacun des ex-époux pendant le mariage, soit du 5 décembre 1997 au 4 novembre 2004. Selon les documents produits, au moment du divorce, le demandeur disposait d’avoirs de prévoyance auprès de la ZURICH, dans le cadre de deux contrats : sous le contrat no. 47’600/002 Fondation collective LPP, le demandeur dispose d’une prestation de sortie de 32'294 fr. au 4 novembre 2004, intérêts compris. Dans le contrat no. 47’661/000 Fondation collective MYTHEN EasyJet Switzerland SA, le demandeur dispose d’une prestation de sortie acquise pendant le mariage de 76'128 fr., intérêts compris, au 4 novembre 2004. La prestation de sortie totale à partager s’élève à 108'422 fr. dont la moitié, soit 54'211 fr. revient à l’ex-épouse. La prestation de sortie acquise pendant le mariage par la demanderesse est de 1’115 fr., intérêts compris, dont la moitié, soit 557 fr. 50 revient à l’ex-époux. En conséquence, le demandeur doit à son ex-épouse la somme de 53'653 fr. 50 (54'211 – 557,50) : les deux contrats de prévoyance du demandeur seront débités de la somme de 26'826 fr. 75 chacun, selon proposition du Tribunal de céans, non contestée par les parties. Dès lors que les contrats de prévoyance du demandeur ont été à nouveau transférés, dès le 1 er janvier 2005, à la WINTERTHUR COLUMNA à Lausanne, il appartiendra à cette dernière d'effectuer le transfert.</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