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A/2300/2018 vom 27. Februar 2019</w:t>
      </w:r>
    </w:p>
    <w:p>
      <w:r>
        <w:t>GE Cour de justice, 2019-02-27, FR</w:t>
      </w:r>
    </w:p>
    <w:p>
      <w:r>
        <w:rPr>
          <w:b/>
        </w:rPr>
        <w:t xml:space="preserve">Quelle: </w:t>
      </w:r>
      <w:r>
        <w:t>https://mcp.opencaselaw.ch/entscheid/ge_gerichte_A_2300_2018</w:t>
      </w:r>
    </w:p>
    <w:p>
      <w:r>
        <w:t>FR: GE_GERICHTE A/2300/2018 du 27 février 2019</w:t>
      </w:r>
    </w:p>
    <w:p>
      <w:r>
        <w:t>IT: GE_GERICHTE A/2300/2018 del 27 febbraio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27.02.2019 A/2300/2018</w:t>
      </w:r>
    </w:p>
    <w:p>
      <w:r>
        <w:t>A/2300/2018 ATAS/166/2019 du 27.02.2019 ( AI ) , RETIRE rÉpublique et canton de genÈve POUVOIR JUDICIAIRE A/2300/2018 ATAS/166/2019 COUR DE JUSTICE Chambre des assurances sociales Arrêt du 27 février 2019 4 ème Chambre En la cause Madame A______, domiciliée c/o M. A______, au LIGNON recourante contre OFFICE DE L'ASSURANCE-INVALIDITE DU CANTON DE GENEVE, sis rue des Gares 12, GENÈVE intimé Vu la décision du 30 mai 2018 de l’office de l’assurance-invalidité du canton de Genève (ci-après l’OAI) à l’encontre de Madame A______ (ci-après l’assurée ou la recourante) ; Vu le recours interjeté le 5 juillet 2018 par l’assurée ; Vu la réponse du 2 août 2018 de l’OAI ; Vu la réplique du 29 août 2018 de la recourante ; Vu l'audience de comparution personnelle des parties du 30 janvier 2019 ; Attendu que par courrier du 7 février 2019, la recourante a indiqué qu’elle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