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A/2294/2016 vom 15. November 2016</w:t>
      </w:r>
    </w:p>
    <w:p>
      <w:r>
        <w:t>GE Cour de justice, 2016-11-15, FR</w:t>
      </w:r>
    </w:p>
    <w:p>
      <w:r>
        <w:rPr>
          <w:b/>
        </w:rPr>
        <w:t xml:space="preserve">Quelle: </w:t>
      </w:r>
      <w:r>
        <w:t>https://mcp.opencaselaw.ch/entscheid/ge_gerichte_A_2294_2016</w:t>
      </w:r>
    </w:p>
    <w:p>
      <w:r>
        <w:t>FR: GE_GERICHTE A/2294/2016 du 15 novembre 2016</w:t>
      </w:r>
    </w:p>
    <w:p>
      <w:r>
        <w:t>IT: GE_GERICHTE A/2294/2016 del 15 novembre 2016</w:t>
      </w:r>
    </w:p>
    <w:p>
      <w:pPr>
        <w:pStyle w:val="Heading2"/>
      </w:pPr>
      <w:r>
        <w:t>Erwägungen</w:t>
      </w:r>
    </w:p>
    <w:p>
      <w:r>
        <w:rPr>
          <w:b/>
        </w:rPr>
        <w:t>E. 1</w:t>
      </w:r>
    </w:p>
    <w:p>
      <w:r>
        <w:t>ère Chambre En la cause Madame A______, domiciliée c/o B______, à VANDOEUVRES Monsieur A______, sans résidence ni domicile connus demandeurs contre FONDATION INSTITUTION SUPPLÉTIVE LPP, Administration des comptes de libre passage, sise Weststrasse 50, ZURICH FONDATION DE PRÉVOYANCE EN FAVEUR DU PERSONNEL D'INSTITUTIONS SUBVENTIONNÉES PAR LA VILLE DE GENÈVE, c/o PREVANTO SA, sise Place Bel-Air 1, LAUSANNE défenderesses EN FAIT 1.        Par jugement du 10 mai 2016, la 9 ème chambre du Tribunal de première instance a prononcé le divorce de Madame A______, née le ______ 1988, et Monsieur A______, né le ______ 1984, mariés en date du 1 er octobre 2010. ![endif]&gt;![if&gt; 2.        Selon le chiffre 4 du jugement précité, le Tribunal de première instance a ordonné le partage par moitié des avoirs de prévoyance professionnelle acquis par chacun des époux durant le mariage.![endif]&gt;![if&gt; 3.        Le jugement de divorce est devenu définitif le 14 juin 2016 et a été transmis d'office à la chambre de céans le 6 juillet 2016 pour exécution du partage.![endif]&gt;![if&gt; 4.        La chambre de céans a sollicité de la demanderesse le nom de ses institutions de prévoyance. Elle lui a par ailleurs demandé de lui indiquer l'adresse actuelle de son ex-époux. La chambre de céans a ensuite interpellé les institutions défenderesses en les priant de lui communiquer les montants des avoirs LPP des parties acquis durant le mariage, soit entre le 1 er octobre 2010 et le 14 juin 2016.![endif]&gt;![if&gt; 5.        S’agissant du demandeur :![endif]&gt;![if&gt; -          Il résulte des comptes individuels de cotisations AVS/AI transmis par la caisse cantonale genevoise de compensation le 16 août 2016 que le demandeur n’a pas eu d’activité lucrative avant août 2011 et n’a réalisé de revenus suffisants pour être soumis à cotisations que de juin 2012 à mai 2013.![endif]&gt;![if&gt; -          Selon le courrier du Fonds de prévoyance d’ADECCO du 24 août 2016, il a été affilié du 30 juillet 2012 au 1 er septembre 2013. L’avoir accumulé pendant le mariage s’élève à CHF 1'658.15. Ce montant a été transféré en date du 22 décembre 2014 à la Fondation Institution Supplétive LPP.![endif]&gt;![if&gt; -          Selon le courrier de la Fondation institution supplétive LPP du 10 octobre 2016, le montant de la prestation de libre passage constitué durant le mariage est de CHF 2'034.10 , intérêts au jour du divorce compris.![endif]&gt;![if&gt; La demanderesse quant à elle n’a cotisé auprès d’aucune institution de prévoyance, n’ayant réalisé que des revenus dont le montant est resté inférieur au seuil LPP. 6.        Les documents collectés par la chambre de céans ont été transmis à la demanderesse en date du 4 novembre 2016. La juridiction lui a indiqué qu'à défaut d'observations d'ici au 14 novembre 2016, un arrêt serait rendu sur cette base. La demanderesse a été par ailleurs invitée à indiquer si elle détenait à ce jour un compte de libre passage. Si tel n’était pas le cas, elle était invitée à procéder à l'ouverture d'un compte de libre passage à son nom auprès d'un établissement bancaire de son choix, et à transmettre à la chambre de céans cette information. À défaut, les fonds seraient versés à son nom à la Fondation institution supplétive LPP à Zurich.![endif]&gt;![if&gt; 7.        Par courrier du 8 novembre 2016, la demanderesse a indiqué à la chambre de céans que sa caisse de prévoyance était PREVANTO.![endif]&gt;![if&gt; 8.        Sur ce,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 er octobre 2010, d’autre part, le 14 juin 2016, date à laquelle le jugement de divorce est devenu exécutoire.![endif]&gt;![if&gt; 5.        Selon les documents produits, la prestation acquise pendant le mariage par le demandeur est de CHF 2'034.10 , les intérêts ayant déjà été calculés par l’institution de prévoyance défenderesse. Ainsi le demandeur doit à son ex-épouse le montant de CHF 1'017.05 (CHF 2'034,10 : 2). ![endif]&gt;![if&gt;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