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A/2293/2008 vom 10. April 2008</w:t>
      </w:r>
    </w:p>
    <w:p>
      <w:r>
        <w:t>GE Cour de justice, 2008-04-10, FR</w:t>
      </w:r>
    </w:p>
    <w:p>
      <w:r>
        <w:rPr>
          <w:b/>
        </w:rPr>
        <w:t xml:space="preserve">Quelle: </w:t>
      </w:r>
      <w:r>
        <w:t>https://mcp.opencaselaw.ch/entscheid/ge_gerichte_A_2293_2008</w:t>
      </w:r>
    </w:p>
    <w:p>
      <w:r>
        <w:t>FR: GE_GERICHTE A/2293/2008 du 10 avril 2008</w:t>
      </w:r>
    </w:p>
    <w:p>
      <w:r>
        <w:t>IT: GE_GERICHTE A/2293/2008 del 10 aprile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des demandeurs. Les dates pertinentes sont, d’une part, celle du mariage, le 30 décembre 1979, d’autre part le 17 juin 2008, date à laquelle le jugement de divorce est devenu exécutoire. Selon les documents produits, la prestation acquise pendant le mariage par M. M__________ est de 14'087 fr. 39. Ainsi M. M__________ doit à son ex-épouse le montant de 7'043 fr. 70, Mme N__________ M__________ n'ayant jamais cotisé pour la prévoyance professionnelle.</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