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A/2292/2017 vom 30. Oktober 2017</w:t>
      </w:r>
    </w:p>
    <w:p>
      <w:r>
        <w:t>GE Cour de justice, 2017-10-30, FR</w:t>
      </w:r>
    </w:p>
    <w:p>
      <w:r>
        <w:rPr>
          <w:b/>
        </w:rPr>
        <w:t xml:space="preserve">Quelle: </w:t>
      </w:r>
      <w:r>
        <w:t>https://mcp.opencaselaw.ch/entscheid/ge_gerichte_A_2292_2017</w:t>
      </w:r>
    </w:p>
    <w:p>
      <w:r>
        <w:t>FR: GE_GERICHTE A/2292/2017 du 30 octobre 2017</w:t>
      </w:r>
    </w:p>
    <w:p>
      <w:r>
        <w:t>IT: GE_GERICHTE A/2292/2017 del 30 ottobre 2017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ème Chambre En la cause Monsieur A______, représenté par Madame C______A______, domiciliée à CONFIGNON recourant contre OFFICE DE L'ASSURANCE-INVALIDITÉ DU CANTON DE GENÈVE, sis rue des Gares 12, GENÈVE intimé EN FAIT 1.        Monsieur A______ (ci-après : l’assuré), né le ______ 1994, a été mis au bénéfice par l’Office de l’assurance-invalidité (ci-après : OAI) de mesures pédago-thérapeutiques (rééducation du langage) du 26 août 1992 au 31 août 2000, d’une formation scolaire spéciale (traitement logopédique) du 1 er septembre 2000 au 31 août 2002, d’une formation scolaire spéciale (contribution aux frais d’école à Arc-en-Ciel) du 27 août 2001 au 30 juin 2005, et d’une mesure médicale (traitement pour micro-mandibulie) du 1 er août 2004 au 31 mai 2014.![endif]&gt;![if&gt; 2.        Le 26 septembre 2005, le docteur B______, FMH psychiatrie et médecin-consultant à Arc-en-Ciel, a attesté d’une dysharmonie évolutive précoce présente depuis octobre 1998 ; la réussite de l’intégration scolaire en classe ordinaire nécessitait encore un soutien particulier au sein d’Arc-en-Ciel.![endif]&gt;![if&gt; 3.        Par décision du 11 octobre 2005, l’OAI a pris en charge une formation scolaire spéciale auprès d’Arc-en-Ciel.![endif]&gt;![if&gt; 4.        Le 5 juin 2012, l’assuré et sa mère, Madame C______, ont requis de l’OAI une orientation professionnelle car l’assuré était en échec scolaire à l’école de culture générale.![endif]&gt;![if&gt; 5.        Le 26 août 2012, la doctoresse D______, FMH généraliste, a rempli un rapport médical AI attestant de retard de langage depuis 1998, dyslexie et dysorthographie, et développement psychomoteur entravé par le retard de langage.![endif]&gt;![if&gt; 6.        Un entretien a eu lieu avec la réadaptation professionnelle de l’OAI, l’assuré et sa mère, le 18 septembre 2012 où une formation à une formation à l’ORIF (Intégration et formation professionnelles) de Morges a été évoquée.![endif]&gt;![if&gt; 7.        Le 23 octobre 2012, l’assuré a visité l’ORIF de Morges et s’est montré intéressé par une formation en logistique (procès-verbal de l’ORIF du 24 octobre 2012).![endif]&gt;![if&gt; 8.        Par communication du 8 février 2013, l’OAI a pris en charge une orientation professionnelle du 25 février au 26 mai 2013 auprès de l’ORIF de Morges.![endif]&gt;![if&gt; 9.        Par communication du 23 mai 2013, l’OAI a pris en charge des mesures préparatoires à une formation professionnelle initiale dans le domaine de la logistique, du 27 mai au 31 juillet 2013, à l’ORIF de Morges.![endif]&gt;![if&gt; 10.    Le 18 juin 2013, l’ORIF de Morges et l’assuré ont signé un contrat d’apprentissage pour une formation de logisticien (CFC) du 1 er août 2013 au 24 juillet 2016.![endif]&gt;![if&gt; 11.    Par communication du 16 août 2013, l’OAI a pris en charge une formation professionnelle initiale de logisticien du 1 er août 2013 au 31 juillet 2014 auprès de l’ORIF de Morges.![endif]&gt;![if&gt; 12.    Le 18 juin 2014, l’ORIF de Morges a indiqué que ______ devrait reprendre en 3 ème année le contrat d’apprentissage de l’assuré, de sorte qu’une prolongation de la mesure était requise jusqu’au 31 juillet 2015.![endif]&gt;![if&gt; 13.    Par communication du 12 août 2014, l’OAI a pris en charge une formation professionnelle initiale sous la forme d’une formation en entreprise jeune à l’ORIF de Morges du 1 er août 2014 au 31 juillet 2015.![endif]&gt;![if&gt; 14.    ______ a signé le 30 juin 2014 une convention de partenariat avec l’ORIF de Morges et l’assuré prévoyant un stage de celui-ci du 1 er août 2014 au 31 juillet 2015.![endif]&gt;![if&gt; 15.    Le contrat avec l’ORIF de Morges a pris fin le 31 juillet 2015.![endif]&gt;![if&gt; 16.    Par communication du 12 août 2015, l’OAI a pris en charge une formation professionnelle initiale auprès de ______ du 1 er août 2015 au 31 juillet 2016.![endif]&gt;![if&gt; 17.    Le 17 février 2017, la réadaptation de l’OAI a constaté que l’assuré avait terminé sa formation professionnelle initiale par l’obtention d’un CFC en juillet 2016 et était actuellement inscrit au chômage.![endif]&gt;![if&gt; Son degré d’invalidité était de -7,8 % fondé sur un revenu sans invalidité de CHF 66'000.- (revenu moyen des salariés âgés de 21 à 25 ans en 2015) et un revenu d’invalide de CHF 71'160.- (Selon L’ESS 2014 privé et public, activité de niveau 2, ligne 49-53 – secteur transport et entreposage). 18.    Par projet de décision du 15 mars 2017 et décision du 9 mai 2017, l’OAI a constaté la réussite des mesures professionnelles et refusé le droit à une rente invalidité, la perte de gain était nulle.![endif]&gt;![if&gt; 19.    Le 17 mai 2017, la mère de l’assuré a écrit à l’OAI en demandant s’il y avait une possibilité de faire recours suite au refus de rente car son fils ne trouvait pas de travail et le chômage se terminait dans deux mois ; chaque entretien avait été négatif car il ne s’exprimait pas avec aisance ; il était découragé ; elle sollicitait un soutien pour trouver du travail.![endif]&gt;![if&gt; 20.    L’OAI a envoyé ce courrier à la chambre des assurances sociales de la Cour de justice le 23 mai 2017, laquelle a enregistré un recours.![endif]&gt;![if&gt; 21.    Le 3 juillet 2017, l’OAI a conclu à l’irrecevabilité du recours, celui-ci étant déposé par la mère de l’assuré, lequel était majeur.![endif]&gt;![if&gt; 22.    Le 22 juillet 2017, l’OAI a conclu au rejet du recours en relevant qu’à la différence de l’assurance chômage, il n’avait pas à tenir compte des particularités du monde du travail ; les difficultés que l’assuré pouvait rencontrer sur le marché du travail étaient des facteurs étrangers à l’invalidité.![endif]&gt;![if&gt; 23.    Le 26 août 2017, l’assuré a signé une procuration en faveur de sa mère pour le représenter auprès la chambre de céans.![endif]&gt;![if&gt; 24.    Le 26 août 2017, la mère de l’assuré a répliqué en soulignant que son fils présentait des troubles du langage, de la dyslexie, des difficultés à se représenter l’espace et la réalité, un fort déficit de l’attention et un trouble dépressif récurrent ; ces troubles l’handicapaient au quotidien dans son autonomie et ses relations ; il s’était fait réformer à cause de ces troubles ; ceux-ci entraînaient une diminution dans ses possibilités de gain, de sorte qu’il devrait bénéficier de l’assurance-invalidité.![endif]&gt;![if&gt; 25.    le 26 septembre l’OAI a maintenu ses conclusions.![endif]&gt;![if&gt; 26.    Le 16 octobre 2017, la chambre de céans a entendu en audience l’intimé et la mère du recourant, laquelle a déclaré retirer le recours. ![endif]&gt;![if&gt; EN DROIT 1.        Conformément à l'art. 134 al. 1 let. a ch. 2 de la loi sur l'organisation judiciaire, du 26 septembre 2010 (LOJ -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l’assurance-invalidité du 19 juin 1959 (LAI - RS 831.20).![endif]&gt;![if&gt; Sa compétence pour juger du cas d’espèce est ainsi établie. 2.        Selon l’art. 89 al. 1 de la loi sur la procédure administrative du 12 septembre 1985 (LPA – E 5 10), le retrait du recours met fin à la procédure.![endif]&gt;![if&gt; 3.        En l’occurrence, la mère du recourant ayant déclaré le 16 octobre 2017 retirer le recours, il en sera pris acte et la cause sera rayée du rôle. ![endif]&gt;![if&gt; PAR CES MOTIFS, LA CHAMBRE DES ASSURANCES SOCIALES : Statuant 1.        Prend acte du retrait du recours.![endif]&gt;![if&gt; 2.        Raye la cause du rôle.![endif]&gt;![if&gt;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