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A/2291/2017 vom 31. August 2017</w:t>
      </w:r>
    </w:p>
    <w:p>
      <w:r>
        <w:t>GE Cour de justice, 2017-08-31, FR</w:t>
      </w:r>
    </w:p>
    <w:p>
      <w:r>
        <w:rPr>
          <w:b/>
        </w:rPr>
        <w:t xml:space="preserve">Quelle: </w:t>
      </w:r>
      <w:r>
        <w:t>https://mcp.opencaselaw.ch/entscheid/ge_gerichte_A_2291_2017</w:t>
      </w:r>
    </w:p>
    <w:p>
      <w:r>
        <w:t>FR: GE_GERICHTE A/2291/2017 du 31 août 2017</w:t>
      </w:r>
    </w:p>
    <w:p>
      <w:r>
        <w:t>IT: GE_GERICHTE A/2291/2017 del 31 agosto 2017</w:t>
      </w:r>
    </w:p>
    <w:p>
      <w:pPr>
        <w:pStyle w:val="Heading2"/>
      </w:pPr>
      <w:r>
        <w:t>Volltext</w:t>
      </w:r>
    </w:p>
    <w:p>
      <w:r>
        <w:t>Genève Cour de justice (Cour de droit public) Chambre des assurances sociales 31.08.2017 A/2291/2017</w:t>
      </w:r>
    </w:p>
    <w:p>
      <w:r>
        <w:t>A/2291/2017 ATAS/747/2017 du 31.08.2017 ( AI ) , RETIRE rÉpublique et canton de genÈve POUVOIR JUDICIAIRE A/2291/2017 ATAS/747/2017 COUR DE JUSTICE Chambre des assurances sociales Arrêt du 31 août 2017 3 ème Chambre En la cause Madame A______, domiciliée à GENÈVE, comparant avec élection de domicile en l'étude de Maître BERGMANN Michel recourante contre OFFICE DE L'ASSURANCE-INVALIDITE DU CANTON DE GENEVE, Service juridique, rue des Gares 12, GENÈVE intimé Vu la décision de l’Office cantonal de l’assurance-invalidité (OAI) du 25 septembre 2014, annulée et remplacée par celle du 6 novembre 2014, concernant Madame  A______ (ci-après : l’assurée), Vu l’arrêt de la Cour de céans du 12 novembre 2015, Vu l’arrêt du Tribunal fédéral du 20 septembre 2016, Vu la décision rendue par l’OAI en date du 21 avril 2017 suite à ce dernier arrêt, Vu le recours interjeté le 24 mai 2017 par l’assurée, Vu la réponse du 17 juillet de l’OAI, Attendu que, par écriture du 18 août 2017, l’assurée a indiqué retirer son recours, Qu'il convient d'en prendre acte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