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A/2283/2004 vom 23. September 2004</w:t>
      </w:r>
    </w:p>
    <w:p>
      <w:r>
        <w:t>GE Cour de justice, 2004-09-23, FR</w:t>
      </w:r>
    </w:p>
    <w:p>
      <w:r>
        <w:rPr>
          <w:b/>
        </w:rPr>
        <w:t xml:space="preserve">Quelle: </w:t>
      </w:r>
      <w:r>
        <w:t>https://mcp.opencaselaw.ch/entscheid/ge_gerichte_A_2283_2004</w:t>
      </w:r>
    </w:p>
    <w:p>
      <w:r>
        <w:t>FR: GE_GERICHTE A/2283/2004 du 23 septembre 2004</w:t>
      </w:r>
    </w:p>
    <w:p>
      <w:r>
        <w:t>IT: GE_GERICHTE A/2283/2004 del 23 settembre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accumulés par les ex-époux durant le mariage, soit du 14 février 1985 au 26 octobre 2004, date à laquelle le jugement de divorce est devenu exécutoire. Selon les documents produits, la prestation acquise pendant le mariage par la demanderesse s’élève à 145'084 fr. au 26 octobre 2003, intérêts compris. Le droit du conjoint divorcé s’élève à 72'542 fr. Le demandeur dispose pour sa part d’avoirs de prévoyance auprès de la Fondation de libre passage d’UBS SA de 28'277 fr. au 27 octobre 2004 et de 23'224.20 auprès de la Fondation collective LPP d’AXA compagnie d’assurances sur la vie, soit un total de 51'501 fr. 20. Le droit de la conjointe divorcée s’élève à 25'560 fr. 60. En conséquence, la demanderesse doit à son ex-époux la somme de 46'791 fr. 40 (72'542 – 25'750,60).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