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A/2280/2008 vom 8. Juli 2008</w:t>
      </w:r>
    </w:p>
    <w:p>
      <w:r>
        <w:t>GE Cour de justice, 2008-07-08, FR</w:t>
      </w:r>
    </w:p>
    <w:p>
      <w:r>
        <w:rPr>
          <w:b/>
        </w:rPr>
        <w:t xml:space="preserve">Quelle: </w:t>
      </w:r>
      <w:r>
        <w:t>https://mcp.opencaselaw.ch/entscheid/ge_gerichte_A_2280_2008</w:t>
      </w:r>
    </w:p>
    <w:p>
      <w:r>
        <w:t>FR: GE_GERICHTE A/2280/2008 du 8 juillet 2008</w:t>
      </w:r>
    </w:p>
    <w:p>
      <w:r>
        <w:t>IT: GE_GERICHTE A/2280/2008 del 8 luglio 2008</w:t>
      </w:r>
    </w:p>
    <w:p>
      <w:pPr>
        <w:pStyle w:val="Heading2"/>
      </w:pPr>
      <w:r>
        <w:t>Volltext</w:t>
      </w:r>
    </w:p>
    <w:p>
      <w:r>
        <w:t>Genève Cour de justice (Cour de droit public) Chambre administrative 08.07.2008 A/2280/2008</w:t>
      </w:r>
    </w:p>
    <w:p>
      <w:r>
        <w:t>A/2280/2008 ATA/370/2008 du 08.07.2008 ( DES ) , ACCORDE Parties : MORISOD Yvonne / DEPARTEMENT DE L'ECONOMIE ET DE LA SANTE RÉPUBLIQUE ET CANTON DE GENÈVE POUVOIR JUDICIAIRE A/2280/2008-DES ATA/370/2008 DÉCISION DE LA PRÉSIDENTE DU TRIBUNAL ADMINISTRATIF du 8 juillet 2008 sur effet suspensif dans la cause Madame Yvonne MORISOD représentée par Me Christian Buonomo, avocat contre DÉPARTEMENT DE L'ÉCONOMIE ET DE LA SANTÉ Vu les recours interjetés les 25 juin 2008 (cause A/2280/2008) et 2 juillet 2008 (cause A/2398/2008) par Madame Yvonne Morisod contre les décisions du département de l'économie et de la santé (ci-après  : DES) des 23 et 24 juin 2008, déclarées exécutoires nonobstant recours ; vu la demande de restitution d’effet suspensif ; vu la détermination du DES sur cette question lequel s’en est rapporté à justice le 7 juillet 2008 ; vu l’article 66 alinéa 2 de la loi sur la procédure administrative du 12 septembre 1985 ; considérant que l’intimé n’invoque aucun intérêt public prépondérant justifiant que les amendes prononcées doivent être payées immédiatement avant que ne soit examiné le fond du litige ; LA PRÉSIDENTE DU TRIBUNAL ADMINISTRATIF préalablement : joint les causes A/2280/2008 et A/2398/2008 sous numéro A/2280/2008 ; sur effet suspensif : restitue l’effet suspensif aux deux recours précités ; au fond : fixe au département de l’économie et de la santé un délai au 15 août 2008 pour répondre sur le fond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Christian Buonomo, avocat de la recourante ainsi qu'au département de l'économie et de la santé. La 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