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A/226/2013 vom 9. Januar 2014</w:t>
      </w:r>
    </w:p>
    <w:p>
      <w:r>
        <w:t>GE Cour de justice, 2014-01-09, FR</w:t>
      </w:r>
    </w:p>
    <w:p>
      <w:r>
        <w:rPr>
          <w:b/>
        </w:rPr>
        <w:t xml:space="preserve">Quelle: </w:t>
      </w:r>
      <w:r>
        <w:t>https://mcp.opencaselaw.ch/entscheid/ge_gerichte_A_226_2013</w:t>
      </w:r>
    </w:p>
    <w:p>
      <w:r>
        <w:t>FR: GE_GERICHTE A/226/2013 du 9 janvier 2014</w:t>
      </w:r>
    </w:p>
    <w:p>
      <w:r>
        <w:t>IT: GE_GERICHTE A/226/2013 del 9 gennaio 2014</w:t>
      </w:r>
    </w:p>
    <w:p>
      <w:pPr>
        <w:pStyle w:val="Heading2"/>
      </w:pPr>
      <w:r>
        <w:t>Volltext</w:t>
      </w:r>
    </w:p>
    <w:p>
      <w:r>
        <w:t>Genève Cour de justice (Cour de droit public) Chambre des assurances sociales 09.01.2014 A/226/2013</w:t>
      </w:r>
    </w:p>
    <w:p>
      <w:r>
        <w:t>A/226/2013 ATAS/26/2014 du 09.01.2014 ( ARBIT ) , SANS OBJET Par ces motifs RÉPUBLIQUE ET CANTON DE GENÈVE POUVOIR JUDICIAIRE A/226/2013 ATAS/26/2014 ARRET DU TRIBUNAL ARBITRAL DES ASSURANCES du 9 janvier 2014 En la cause EMS X_________, sise à Y,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