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A/2259/2006 vom 19. September 2006</w:t>
      </w:r>
    </w:p>
    <w:p>
      <w:r>
        <w:t>GE Cour de justice, 2006-09-19, FR</w:t>
      </w:r>
    </w:p>
    <w:p>
      <w:r>
        <w:rPr>
          <w:b/>
        </w:rPr>
        <w:t xml:space="preserve">Quelle: </w:t>
      </w:r>
      <w:r>
        <w:t>https://mcp.opencaselaw.ch/entscheid/ge_gerichte_A_2259_2006</w:t>
      </w:r>
    </w:p>
    <w:p>
      <w:r>
        <w:t>FR: GE_GERICHTE A/2259/2006 du 19 septembre 2006</w:t>
      </w:r>
    </w:p>
    <w:p>
      <w:r>
        <w:t>IT: GE_GERICHTE A/2259/2006 del 19 settembre 2006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Il convient dès lors de constater que le recours, mal fondé, doit être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