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A/2239/2005 vom 4. Mai 2005</w:t>
      </w:r>
    </w:p>
    <w:p>
      <w:r>
        <w:t>GE Cour de justice, 2005-05-04, FR</w:t>
      </w:r>
    </w:p>
    <w:p>
      <w:r>
        <w:rPr>
          <w:b/>
        </w:rPr>
        <w:t xml:space="preserve">Quelle: </w:t>
      </w:r>
      <w:r>
        <w:t>https://mcp.opencaselaw.ch/entscheid/ge_gerichte_A_2239_2005</w:t>
      </w:r>
    </w:p>
    <w:p>
      <w:r>
        <w:t>FR: GE_GERICHTE A/2239/2005 du 4 mai 2005</w:t>
      </w:r>
    </w:p>
    <w:p>
      <w:r>
        <w:t>IT: GE_GERICHTE A/2239/2005 del 4 maggio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acquis par le demandeur pendant le mariage, soit du 21 février 2000 au 14 juin 2005, date à laquelle le jugement de divorce est devenu exécutoire. Selon les documents produits, la prestation acquise pendant le mariage par le demandeur s’élève à 79'433 fr. 40 au 14 juin 2005, intérêts compris. L’ex-épouse a droit à la moitié de ce montant, soit 39'716 fr. 70.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