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A/2231/2008 vom 18. November 2008</w:t>
      </w:r>
    </w:p>
    <w:p>
      <w:r>
        <w:t>GE Cour de justice, 2008-11-18, FR</w:t>
      </w:r>
    </w:p>
    <w:p>
      <w:r>
        <w:rPr>
          <w:b/>
        </w:rPr>
        <w:t xml:space="preserve">Quelle: </w:t>
      </w:r>
      <w:r>
        <w:t>https://mcp.opencaselaw.ch/entscheid/ge_gerichte_A_2231_2008</w:t>
      </w:r>
    </w:p>
    <w:p>
      <w:r>
        <w:t>FR: GE_GERICHTE A/2231/2008 du 18 novembre 2008</w:t>
      </w:r>
    </w:p>
    <w:p>
      <w:r>
        <w:t>IT: GE_GERICHTE A/2231/2008 del 18 novembre 2008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. Vu l’issue du litige, le recourant obtenant très partiellement gain de cause, un émolument de CHF 1'000.- sera mis à sa charge et une indemnité de CHF 500.- lui sera allouée, à charge de l’Etat de Genève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