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A/220/2010 vom 19. November 2009</w:t>
      </w:r>
    </w:p>
    <w:p>
      <w:r>
        <w:t>GE Cour de justice, 2009-11-19, FR</w:t>
      </w:r>
    </w:p>
    <w:p>
      <w:r>
        <w:rPr>
          <w:b/>
        </w:rPr>
        <w:t xml:space="preserve">Quelle: </w:t>
      </w:r>
      <w:r>
        <w:t>https://mcp.opencaselaw.ch/entscheid/ge_gerichte_A_220_2010</w:t>
      </w:r>
    </w:p>
    <w:p>
      <w:r>
        <w:t>FR: GE_GERICHTE A/220/2010 du 19 novembre 2009</w:t>
      </w:r>
    </w:p>
    <w:p>
      <w:r>
        <w:t>IT: GE_GERICHTE A/220/2010 del 19 novembre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16 février 2001, d’autre part le 12 janvier 2010, date à laquelle le jugement de divorce est devenu exécutoire. Selon les documents produits, la prestation acquise pendant le mariage par M. P__________ est de 20'423 fr. 20 (soit 17'499 fr. 30 auprès d’IGP Freizügigkeitstiftung, 2'678 fr. 10 auprès de la fondation de prévoyance Y__________ et 245 fr. 79 auprès de la fondation institution supplétive) tandis que celle acquise par Mme P__________ est de 1'587 fr. 60 (auprès de Gastrosocial, Caisse de pensions), les intérêts ayant déjà été calculés par les institutions de prévoyance défenderesses. Ainsi M. P__________ doit à son ex-épouse le montant de 10'211 fr. 60 (20'423 fr. 20 : 2) et celle-ci lui doit le montant de 793 fr. 80 (1'587 fr.60 : 2), de sorte que c’est M. P__________ qui doit à Mme P__________ le montant de 9'417 fr. 80.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