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A/2196/2005 vom 28. April 2005</w:t>
      </w:r>
    </w:p>
    <w:p>
      <w:r>
        <w:t>GE Cour de justice, 2005-04-28, FR</w:t>
      </w:r>
    </w:p>
    <w:p>
      <w:r>
        <w:rPr>
          <w:b/>
        </w:rPr>
        <w:t xml:space="preserve">Quelle: </w:t>
      </w:r>
      <w:r>
        <w:t>https://mcp.opencaselaw.ch/entscheid/ge_gerichte_A_2196_2005</w:t>
      </w:r>
    </w:p>
    <w:p>
      <w:r>
        <w:t>FR: GE_GERICHTE A/2196/2005 du 28 avril 2005</w:t>
      </w:r>
    </w:p>
    <w:p>
      <w:r>
        <w:t>IT: GE_GERICHTE A/2196/2005 del 28 aprile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LPP acquis par les époux durant le mariage. Les dates pertinentes sont, d’une part, celle du mariage, le 8 juin 1990, d’autre part le 10 juin 2005, date à laquelle le jugement de divorce est devenu exécutoire. Selon les documents produits, la prestation acquise pendant le mariage par le demandeur est de 120'329 fr. 75 tandis que celle acquise par la demanderesse est de 15'049 fr.40, les intérêts ayant déjà été calculés par les institutions de prévoyance défenderesses. Ainsi le demandeur doit à son ex-épouse le montant de 60'164 fr. 90 (120'329 fr. 75 : 2) et celle-ci lui doit le montant de 7'524 fr. 95 (15'049 fr. 40 : 2), de sorte que c’est le demandeur qui doit à la demanderesse le montant de 52'639 fr. 95. Il ne sera pas tenu compte pour la demanderesse du calcul des avoirs acquis avant le mariage effectué par les RENTES GENEVOISES du fait que tous les avoirs accumulés l’ont été durant le mariage et après 1995 (art. 22 a de la loi sur le libre passage du 17 septembre 1993).</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