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A/2195/2014 vom 4. September 2014</w:t>
      </w:r>
    </w:p>
    <w:p>
      <w:r>
        <w:t>GE Cour de justice, 2014-09-04, FR</w:t>
      </w:r>
    </w:p>
    <w:p>
      <w:r>
        <w:rPr>
          <w:b/>
        </w:rPr>
        <w:t xml:space="preserve">Quelle: </w:t>
      </w:r>
      <w:r>
        <w:t>https://mcp.opencaselaw.ch/entscheid/ge_gerichte_A_2195_2014</w:t>
      </w:r>
    </w:p>
    <w:p>
      <w:r>
        <w:t>FR: GE_GERICHTE A/2195/2014 du 4 septembre 2014</w:t>
      </w:r>
    </w:p>
    <w:p>
      <w:r>
        <w:t>IT: GE_GERICHTE A/2195/2014 del 4 settembre 2014</w:t>
      </w:r>
    </w:p>
    <w:p>
      <w:pPr>
        <w:pStyle w:val="Heading2"/>
      </w:pPr>
      <w:r>
        <w:t>Volltext</w:t>
      </w:r>
    </w:p>
    <w:p>
      <w:r>
        <w:t>Genève Cour de justice (Cour de droit public) Chambre des assurances sociales 04.09.2014 A/2195/2014</w:t>
      </w:r>
    </w:p>
    <w:p>
      <w:r>
        <w:t>A/2195/2014 ATAS/973/2014 du 04.09.2014 ( AI ) , IRRECEVABLE RÉPUBLIQUE ET CANTON DE GENÈVE POUVOIR JUDICIAIRE A/2195/2014 ATAS/973/2014 COUR DE JUSTICE Chambre des assurances sociales Arrêt du 4 septembre 2014 3 ème Chambre En la cause Monsieur A______, domicilié à THONEX recourant contre OFFICE DE L'ASSURANCE-INVALIDITE DU CANTON DE GENEVE, sis rue des Gares 12, GENÈVE intimé ATTENDU EN FAIT Que Monsieur A______ (ci-après : l’assuré) s’est vu nier le droit à toute prestation par l’office cantonal de l’assurance-invalidité (ci-après : OAI) par décision du 23 juin 2014 ; Que par écriture datée du 3 juillet 2014 non signée et adressée à l’OAI, l’assuré a contesté cette décision ; Que cette écriture a été transmise à la Cour de céans le 17 juillet comme objet de sa compétence ; Qu’un délai au 22 juillet 2014 - prolongé au 25 août 2014 - a été accordé à l’assuré par plis des 22 juillet et 7 août 2014 pour retourner à la Cour son recours dûment signé, étant précisé qu’à défaut, son recours serait déclaré irrecevable ; Que l’assuré ne s’est pas manifesté dans les délais impartis ; CONSIDERANT 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selon l'art. 61 LPGA, la procédure dans les tribunaux cantonaux des assurances est réglée par le droit cantonal; Que selon l’art. 89B al. 1 de la loi sur la procédure administrative du 12 septembre 1985 (LPA ; RS GE E 5 10), le recours, signé et déposé en deux exemplaires par-devant la chambre des assurances sociales de la Cour de justice, doit comporter des motifs et conclusions; Que si le mémoire n'est pas conforme à ces règles, la Cour impartit un délai convenable à son auteur pour le compléter en indiquant qu'en cas d'inobservation la demande ou le recours est écarté (art. 89B al. 3 LPA); Qu'en l'occurrence, constatant que l'acte par lequel l’assuré semblait contester la décision de l’OAI n’était pas signé, la Cour de céans a fixé un délai à l’intéressé pour qu'il y soit remédié en soulignant qu'à défaut, le recours serait écarté; Qu'en l'occurrence, l’assuré n’ayant pas régularisé la situation dans les délais qui lui avaient été accordés, il convient de déclarer le recours irrecevable faute de signature. 1.         ![endif]&gt;![if&gt; PAR CES MOTIFS, LA CHAMBRE DES ASSURANCES SOCIALES : Statuant 1.      Déclare le recours irrecevable. ![endif]&gt;![if&gt; 2.      Dit que la procédure est gratuite.![endif]&gt;![if&gt; 3.        Renonce à percevoir l’émolument. ![endif]&gt;![if&gt;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