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A/2194/2015 vom 6. August 2015</w:t>
      </w:r>
    </w:p>
    <w:p>
      <w:r>
        <w:t>GE Cour de justice, 2015-08-06, FR</w:t>
      </w:r>
    </w:p>
    <w:p>
      <w:r>
        <w:rPr>
          <w:b/>
        </w:rPr>
        <w:t xml:space="preserve">Quelle: </w:t>
      </w:r>
      <w:r>
        <w:t>https://mcp.opencaselaw.ch/entscheid/ge_gerichte_A_2194_2015</w:t>
      </w:r>
    </w:p>
    <w:p>
      <w:r>
        <w:t>FR: GE_GERICHTE A/2194/2015 du 6 août 2015</w:t>
      </w:r>
    </w:p>
    <w:p>
      <w:r>
        <w:t>IT: GE_GERICHTE A/2194/2015 del 6 agosto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06.08.2015 A/2194/2015</w:t>
      </w:r>
    </w:p>
    <w:p>
      <w:r>
        <w:t>A/2194/2015 ATAS/583/2015 du 06.08.2015 ( AVS ) , SANS OBJET rÉpublique et canton de genÈve POUVOIR JUDICIAIRE A/2194/2015 ATAS/583/2015 COUR DE JUSTICE Chambre des assurances sociales Arrêt du 6 août 2015 3 ème Chambre En la cause Monsieur A______, domicilié à VESSY recourant contre CAISSE CANTONALE GENEVOISE DE COMPENSATION, Service juridique, rue des Gares 12, GENÈVE intimée ATTENDU EN FAIT Que par décision du 15 mai 2014, confirmée sur opposition le 3 juin 2015, la caisse cantonale genevoise de compensation (ci-après : la caisse) a fixé le montant des cotisations personnelles dures par Monsieur A______ (ci-après : l’assuré) pour l’année 2011 ; Que le 25 juin 2015, l’intéressé a interjeté recours auprès de la Cour de céans ; Que, dans le délai qui lui avait été accordé pour se déterminer, la caisse, en date du 7 juillet 2015, a rendu une décision de reconsidération au terme de laquelle elle a annulé la décision du 15 mai 2014 ; Que par écriture du 27 juillet 2015, le recourant a indiqué avoir obtenu ainsi satisfaction. CONSIDERANT EN DROIT Qu’aux termes de l’art. 53 de la loi fédérale sur la partie générale du droit des assurances sociales, du 6 octobre 2000 (LPGA - RS 830.1), l’assurance peut reconsidérer sa décision sur opposition jusqu’à l’envoi de son préavis au tribunal; Que c’est ce qu’a fait l’intimée en l’espèce; Qu’au vu de l’annulation de la décision litigieuse, le recours devient sans objet ; Qu’il convient de rayer la cause du rôle. *** PAR CES MOTIFS, LA CHAMBRE DES ASSURANCES SOCIALES : 1.        Prend acte de la décision rendue par l’intimée le 7 juillet 2015 et de l’annulation de la décision du 15 mai 2014.![endif]&gt;![if&gt; 2.        Constate que le recours est devenu sans objet.![endif]&gt;![if&gt; 3.        Raye la cause du rôle.![endif]&gt;![if&gt; La greffière Marie-Catherine SÉCHAUD La présidente Karine STECK Une copie conforme du présent arrêt est notifiée aux parties par le greffe ainsi qu’à l’Office fédéral des assurances sociales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