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A/2193/2013 vom 20. Januar 2015</w:t>
      </w:r>
    </w:p>
    <w:p>
      <w:r>
        <w:t>GE Cour de justice, 2015-01-20, DE</w:t>
      </w:r>
    </w:p>
    <w:p>
      <w:r>
        <w:rPr>
          <w:b/>
        </w:rPr>
        <w:t xml:space="preserve">Quelle: </w:t>
      </w:r>
      <w:r>
        <w:t>https://mcp.opencaselaw.ch/entscheid/ge_gerichte_A_2193_2013</w:t>
      </w:r>
    </w:p>
    <w:p>
      <w:r>
        <w:t>FR: GE_GERICHTE A/2193/2013 du 20 janvier 2015</w:t>
      </w:r>
    </w:p>
    <w:p>
      <w:r>
        <w:t>IT: GE_GERICHTE A/2193/2013 del 20 gennaio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20.01.2015 A/2193/2013</w:t>
      </w:r>
    </w:p>
    <w:p>
      <w:r>
        <w:t>A/2193/2013 ATA/95/2015 du 20.01.2015 sur JTAPI/647/2014 ( ICCIFD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