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A/2192/2013 vom 4. Dezember 2013</w:t>
      </w:r>
    </w:p>
    <w:p>
      <w:r>
        <w:t>GE Cour de justice, 2013-12-04, FR</w:t>
      </w:r>
    </w:p>
    <w:p>
      <w:r>
        <w:rPr>
          <w:b/>
        </w:rPr>
        <w:t xml:space="preserve">Quelle: </w:t>
      </w:r>
      <w:r>
        <w:t>https://mcp.opencaselaw.ch/entscheid/ge_gerichte_A_2192_2013</w:t>
      </w:r>
    </w:p>
    <w:p>
      <w:r>
        <w:t>FR: GE_GERICHTE A/2192/2013 du 4 décembre 2013</w:t>
      </w:r>
    </w:p>
    <w:p>
      <w:r>
        <w:t>IT: GE_GERICHTE A/2192/2013 del 4 dicembre 2013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ème Chambre En la cause Monsieur C___________, domicilié à AÏRE Madame C___________, domiciliée à CAROUGE, comparant avec élection de domicile en l'étude de Maître OBERSON Jean-Pierre demandeurs contre CAISSE DE PREVOYANCE DES FONCTIONNAIRES DE LA POLICE ET DE LA PRISON, sise route de Chancy 10, PETIT-LANCY CIA CAISSE DE PREVOYANCE DU PERSONNEL ENSEIGNANT DE L'INSTRUCTION PUBLIQUE ET DES FONCTIONNAIRES DE L'ADMINISTRATION DE GENEVE, sise Boulevard Saint-Georges 38; GENEVE défenderesses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