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A/2177/2016 vom 7. November 2016</w:t>
      </w:r>
    </w:p>
    <w:p>
      <w:r>
        <w:t>GE Cour de justice, 2016-11-07, FR</w:t>
      </w:r>
    </w:p>
    <w:p>
      <w:r>
        <w:rPr>
          <w:b/>
        </w:rPr>
        <w:t xml:space="preserve">Quelle: </w:t>
      </w:r>
      <w:r>
        <w:t>https://mcp.opencaselaw.ch/entscheid/ge_gerichte_A_2177_2016</w:t>
      </w:r>
    </w:p>
    <w:p>
      <w:r>
        <w:t>FR: GE_GERICHTE A/2177/2016 du 7 novembre 2016</w:t>
      </w:r>
    </w:p>
    <w:p>
      <w:r>
        <w:t>IT: GE_GERICHTE A/2177/2016 del 7 novembre 2016</w:t>
      </w:r>
    </w:p>
    <w:p>
      <w:pPr>
        <w:pStyle w:val="Heading2"/>
      </w:pPr>
      <w:r>
        <w:t>Erwägungen</w:t>
      </w:r>
    </w:p>
    <w:p>
      <w:r>
        <w:rPr>
          <w:b/>
        </w:rPr>
        <w:t>E. 9</w:t>
      </w:r>
    </w:p>
    <w:p>
      <w:r>
        <w:t>ème Chambre En la cause Monsieur A______, domicilié c/o Monsieur B______ , à CHENE-BOURG Madame à A______, domiciliée aux AVANCHETS demandeurs contre FONDATION INSTITUTION SUPPLETIVE LPP (FIS LPP), sise Weststrasse 50, ZURICH AXA VIE SA, sise General-Guisan-Strasse 40, WINTERTHUR TRIANON Fondation collective, sise chemin de la Rueyre 118, RENENS défenderesses EN FAIT 1.        Par jugement du 5 avril 2016, la 7 ème chambre du Tribunal de première instance a prononcé le divorce de Madame A______, née C______ le ______ 1974, et Monsieur A______, né le ______ 1965, mariés en date du 15 novembre 2007. ![endif]&gt;![if&gt; 2.        Selon le chiffre 11 du jugement précité, le Tribunal de première instance a ordonné le partage par moitié des avoirs de prévoyance professionnelle acquis par chacun des époux durant le mariage.![endif]&gt;![if&gt; 3.        Le jugement de divorce est devenu définitif le 7 juin 2016 et a été transmis d'office à la chambre de céans le 29 juin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15 novembre 2007 et le 30 juin 2015, d’entente entre les parties, conformément au chiffre 11 du dispositif du jugement de divorce.![endif]&gt;![if&gt; 5.        S’agissant de la demanderesse :![endif]&gt;![if&gt; ·         Selon le courrier de la Fondation institution supplétive LPP (FIS LPP) du 22 août 2016, aucune concordance n’a été trouvée dans leurs comptes.![endif]&gt;![if&gt; ·         Selon le courrier de Dosim du 15 août 2016, ses revenus étant largement inférieurs au minimum légal, elle n’a pas été affiliée durant la période où elle a été employée auprès de cette société.![endif]&gt;![if&gt; ·         Selon le courrier de Trianon SA du 7 octobre 2016, la prestation acquise pendant le mariage s’élève à CHF 651.-. L’avoir acquis au moment du mariage s’élève à CHF 0.-.![endif]&gt;![if&gt; 6.        S’agissant du demandeur :![endif]&gt;![if&gt; ·         Selon les courriers de la FIS LPP des 24 et 25 août 2016, le compte de libre-passage 17-0080-905-5 a été soldé en date du 22 août 2016 et son avoir en CHF 3'191.22 a été regroupé sur un compte 17-0087-307-6. Son avoir de prévoyance au moment du mariage s’élève à CHF 12'110.82, intérêts compris et frais déduits et celui accumulé pendant le mariage s’élève à CHF 12'107.47. La prestation acquise pendant le mariage s’élève par conséquent à CHF 0.-. Aucun transfert d’une autre caisse n’est intervenu pendant la période du mariage![endif]&gt;![if&gt; ·         Selon le courrier d’Axa Winterthur du 29 septembre 2016, la prestation acquise pendant le mariage s’élève à CHF 53'418.70, intérêts compris. Aucune somme ne leur a été transférée. L’avoir au moment du mariage s’élève à CHF 17'362.20, intérêts compris.![endif]&gt;![if&gt; Ces documents ont été transmis aux parties en date des 3 août 2016, 15 septembre 2016 et 14 octobre 2016. La juridiction leur a indiqué qu'à défaut d'observations d'ici au 24 octobre 2016,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15 novembre 2007, d’autre part le 30 juin 2015, d’entente entre les parties, conformément au chiffre 11 du dispositif du jugement de divorce.![endif]&gt;![if&gt; 5.        Selon les documents produits, la prestation acquise pendant le mariage par le demandeur est de CHF 36'056.50 (53'418.70 - CHF 17'362.20) tandis que celle acquise par la demanderesse est de CHF 651.-, les intérêts ayant déjà été calculés par les institutions de prévoyance défenderesses. Ainsi le demandeur doit à son ex-épouse le montant de CHF 18'028.25 (CHF 36’056.50 : 2) et celle-ci doit à celui-là le montant de CHF 325.50 (CHF 651.- : 2), de sorte que c’est le demandeur qui doit à son ex-épouse le montant de CHF 17'702.75.![endif]&gt;![if&gt;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