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A/2173/2012 vom 24. August 2012</w:t>
      </w:r>
    </w:p>
    <w:p>
      <w:r>
        <w:t>GE Cour de justice, 2012-08-24, FR</w:t>
      </w:r>
    </w:p>
    <w:p>
      <w:r>
        <w:rPr>
          <w:b/>
        </w:rPr>
        <w:t xml:space="preserve">Quelle: </w:t>
      </w:r>
      <w:r>
        <w:t>https://mcp.opencaselaw.ch/entscheid/ge_gerichte_A_2173_2012</w:t>
      </w:r>
    </w:p>
    <w:p>
      <w:r>
        <w:t>FR: GE_GERICHTE A/2173/2012 du 24 août 2012</w:t>
      </w:r>
    </w:p>
    <w:p>
      <w:r>
        <w:t>IT: GE_GERICHTE A/2173/2012 del 24 agosto 2012</w:t>
      </w:r>
    </w:p>
    <w:p>
      <w:pPr>
        <w:pStyle w:val="Heading2"/>
      </w:pPr>
      <w:r>
        <w:t>Volltext</w:t>
      </w:r>
    </w:p>
    <w:p>
      <w:r>
        <w:t>Genève Cour de justice (Cour de droit public) Chambre administrative 24.08.2012 A/2173/2012</w:t>
      </w:r>
    </w:p>
    <w:p>
      <w:r>
        <w:t>A/2173/2012 ATA/571/2012 du 24.08.2012 ( EXPLOI ) , IRRECEVABLE RÉPUBLIQUE ET CANTON DE GENÈVE POUVOIR JUDICIAIRE A/2173/2012-EXPLOI ATA/571/2012 COUR DE JUSTICE Chambre administrative Décision du 24 août 2012 dans la cause ASSOCIATION X______ contre SERVICE DU COMMERCE Considérant : que, le 13 juillet 2012, l’Association X______ a formé un recours auprès de la chambre administrative de la Cour de justice (ci-après : la chambre administrative), contre deux décisions rendues le 26 juin 2012 par le service du commerce (ci-après : Scom) ; que par lettre datée du 16 juillet 2012, envoyée sous pli simple, la chambre de céans a invité la recourante à s'acquitter d'une avance de frais d'un montant de CHF 500.- dans un délai échéant le 15 août 2012, sous peine d'irrecevabilité de son recours (art. 86 al. 2 de la loi sur la procédure administrative du 12 septembre 1985 - LPA - E 5 10) ; que le 19 juillet 2012, la recourante a été invitée à produire en outre d’ici le 16 août 2012 ses statuts et la décision prise par son comité de déposer ledit recours ; que par pli recommandé du 27 juillet 2012, retiré le 31 juillet 2012, il lui a été rappelé l’ultime délai fixé au 15 août 2012 pour s'acquitter de l'avance de frais et qu'à défaut, le recours serait déclaré irrecevable ; qu'à ce jour, la recourante n'a pas effectué l'avance de frais si bien que son recours, traité selon la procédure simplifiée de l'art. 72 LPA, sera déclaré irrecevable, pour ce seul motif, conformément à l'art. 86 al. 2 LPA ; qu'au vu de cette issue et conformément à sa pratique, la chambre administrative renoncera à percevoir un émolument ( ATA/260/2012 du 3 mai 2012). LA CHAMBRE ADMINISTRATIVE déclare irrecevable le recours interjeté le 13 juillet 2012 par l’Association X______ contre les décisions du 26 juin 2012 prises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l’Association X______, ainsi qu'au service du commerce. Au nom de la chambre administrative : la greffière : Véronique Serain le juge délégué : Eliane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