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A/2166/2008 vom 26. Februar 2008</w:t>
      </w:r>
    </w:p>
    <w:p>
      <w:r>
        <w:t>GE Cour de justice, 2008-02-26, FR</w:t>
      </w:r>
    </w:p>
    <w:p>
      <w:r>
        <w:rPr>
          <w:b/>
        </w:rPr>
        <w:t xml:space="preserve">Quelle: </w:t>
      </w:r>
      <w:r>
        <w:t>https://mcp.opencaselaw.ch/entscheid/ge_gerichte_A_2166_2008</w:t>
      </w:r>
    </w:p>
    <w:p>
      <w:r>
        <w:t>FR: GE_GERICHTE A/2166/2008 du 26 février 2008</w:t>
      </w:r>
    </w:p>
    <w:p>
      <w:r>
        <w:t>IT: GE_GERICHTE A/2166/2008 del 26 febbraio 2008</w:t>
      </w:r>
    </w:p>
    <w:p>
      <w:pPr>
        <w:pStyle w:val="Heading2"/>
      </w:pPr>
      <w:r>
        <w:t>Volltext</w:t>
      </w:r>
    </w:p>
    <w:p>
      <w:r>
        <w:t>Genève Cour de justice (Cour de droit public) Chambre des assurances sociales 02.09.2008 A/2166/2008</w:t>
      </w:r>
    </w:p>
    <w:p>
      <w:r>
        <w:t>A/2166/2008 ATAS/966/2008 du 02.09.2008 ( LAA ) , CONCILIE RÉPUBLIQUE ET CANTON DE GENÈVE POUVOIR JUDICIAIRE A/2166/2008 ATAS/966/2008 ARRET DU TRIBUNAL CANTONAL DES ASSURANCES SOCIALES Chambre 1 du 2 septembre 2008 En la cause Monsieur P_________, domicilié à COINTRIN, comparant avec élection de domicile en l'étude de Maître RUDERMANN Michael recourant Contre CAISSE NATIONALE SUISSE D'ASSURANCE EN CAS D'ACCIDENTS, SUVA, Rechtsabteilung, sise Fluhmattstrasse 1 case postale 4358, 6002 LUCERNE intimée Attendu en fait que par décision du 26 février 2008, confirmée sur opposition le 14 mai 2008, la CAISSE NATIONALE SUISSE D'ASSURANCE EN CAS D'ACCIDENTS, SUVA (ci-après SUVA) a refusé de prendre en charge les troubles présentés par Monsieur P_________ et ayant nécessité des soins à compter du 20 août 2007, au motif qu'ils n'étaient pas en relation de causalité pour le moins probable avec l'accident subi le 19 juin 2007 ; Que l'intéressé, représenté par Maître Michaël RUDERMANN, a interjeté recours le 16 juin 2008 contre ladite décision ; Qu'invitée à se déterminer, la SUVA a, dans sa réponse du 25 août 2008, partiellement acquiescé au recours en ce sens qu'elle a accepté d'annuler la décision entreprise et de procéder à une instruction complémentaire afin d'éclaircir la question du lien de causalité entre l'atteinte à la santé litigieuse et l'événement du 19 juin 2007 ; Que ce courrier a été transmis à l'assuré ; Considérant en droit que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 Que sa compétence pour juger du cas d’espèce est ainsi établie ; Qu'il convient de prendre acte de ce que la SUVA entend annuler la décision litigieuse et procéder à une instruction complémentaire afin d'éclaircir la question du lien de causalité entre l'atteinte à la santé et l'événement du 19 juin 2007 ; Qu'il se justifie dès lors d'annuler les décisions litigieuses des 26 février et 14 mai 2008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800 fr.; PAR CES MOTIFS, LE TRIBUNAL CANTONAL DES ASSURANCES SOCIALES : Statuant A la forme : Déclare le recours recevable. Au fond : 2. Prend acte de ce la SUVA accepte d'annuler la décision entreprise et de procéder à une instruction complémentaire afin d'éclaircir la question du lien de causalité entre l'atteinte à la santé litigieuse et l'événement du 19 juin 2007 ; Annule les décisions des 26 février et 14 mai 2008. Condamne l’intimée à verser au recourant la somme de 800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