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A/2158/2006 vom 24. Mai 2006</w:t>
      </w:r>
    </w:p>
    <w:p>
      <w:r>
        <w:t>GE Cour de justice, 2006-05-24, FR</w:t>
      </w:r>
    </w:p>
    <w:p>
      <w:r>
        <w:rPr>
          <w:b/>
        </w:rPr>
        <w:t xml:space="preserve">Quelle: </w:t>
      </w:r>
      <w:r>
        <w:t>https://mcp.opencaselaw.ch/entscheid/ge_gerichte_A_2158_2006</w:t>
      </w:r>
    </w:p>
    <w:p>
      <w:r>
        <w:t>FR: GE_GERICHTE A/2158/2006 du 24 mai 2006</w:t>
      </w:r>
    </w:p>
    <w:p>
      <w:r>
        <w:t>IT: GE_GERICHTE A/2158/2006 del 24 maggio 2006</w:t>
      </w:r>
    </w:p>
    <w:p>
      <w:pPr>
        <w:pStyle w:val="Heading2"/>
      </w:pPr>
      <w:r>
        <w:t>Volltext</w:t>
      </w:r>
    </w:p>
    <w:p>
      <w:r>
        <w:t>Genève Cour de justice (Cour de droit public) Chambre des assurances sociales 23.08.2006 A/2158/2006</w:t>
      </w:r>
    </w:p>
    <w:p>
      <w:r>
        <w:t>A/2158/2006 ATAS/712/2006 du 23.08.2006 ( LPP ) , PARTAGE LPP En fait En droit RÉPUBLIQUE ET CANTON DE GENÈVE POUVOIR JUDICIAIRE A/2158/2006 ATAS/712/2006 ARRET DU TRIBUNAL CANTONAL DES ASSURANCES SOCIALES Chambre 2 du 22 août 2006 En la cause Madame D___________ (ex-M___________) Monsieur M___________ demandeurs contre CAISSE DE PRÉVOYANCE DU PERSONNEL ENSEIGNANT DE L'INSTRUCTION PUBLIQUE ET DES FONCTIONNAIRES DE L'ADMINISTRATION DU CANTON DE GENÈVE-CIA, boulevard de Saint-Georges 38 à Genève FONDATION DE LIBRE PASSAGE DE LA BANQUE CANTONALE DE GENÈVE, quai de l'Ile 17 à Genève défenderesses EN FAIT Par jugement du 24 mai 2006, la 16ème chambre du Tribunal de première instance a prononcé le divorce de Madame M___________ et Monsieur M___________, mariés en date du 25 juin 1996. Selon le chiffre 6 du jugement précité, le Tribunal de première instance a ordonné le partage par moitié des avoirs de prévoyance professionnelle acquis par chacun des époux durant le mariage. Le jugement de divorce est devenu définitif le 12 juin 2006 et a été transmis d'office au Tribunal de céans le 13 juin 2006 pour exécution du partage. Le Tribunal de céans a sollicité des parties le nom de leur institution de prévoyance, puis a interpellé les institutions défenderesses en les priant de lui communiquer les montants des avoirs LPP des parties acquis durant le mariage, soit entre le 25 juin 1996 et le 12 juin 2006. L'instruction par le Tribunal a permis d'établir les faits suivants : Monsieur M___________ : Le demandeur est professeur de musique. Après une période de chômage, il a travaillé en cette qualité auprès du département de l'instruction publique, d'abord à mi-temps et, à l'heure actuelle, à 80 %. À ce titre, il a cotisé auprès de laCAISSE DE PRÉVOYANCE DU PERSONNEL ENSEIGNANT DE L'INSTRUCTION PUBLIQUE ET DES FONCTIONNAIRES DE L'ADMINISTRATION DU CANTON DE GENÈVE - CIA. Selon courrier de cette dernière du 3 juillet 2006, la prestation de sortie, calculée au 30 juin 2006 intérêts compris, se monte à 24'373 fr. 25. Madame M___________ : La demanderesse a effectué quelques emplois auprès d'entreprises de la place, et a travaillé également dans une crèche. Son avoir de prévoyance, constitué auprès de la FONDATION INSTITUTION SUPPLÉTIVE LPP, SWISSCANTO et WINTERTHUR, se trouve auprès de laFONDATION DE LIBRE PASSAGE DE LA BANQUE CANTONALE DE GENÈVE. Selon courrier de cette dernière du 29 juin 2006, la prestation de sortie, calculée au 12 juin 2006 intérêts compris, se monte à 6'038 fr. 50. Ces documents ont été transmis aux parties en date du 18 juillet 2006. La juridiction leur a indiqué qu'à défaut d'observations d'ici au 10 août 2006, un arrêt serait rendu sur cette base. En l'absence d'objections dans le délai fixé, la cause a été gardée à juger. *** EN DROIT 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 er août 2003,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En l’espèce, le juge de première instance a ordonné le partage par moitié des prestations de sortie acquises durant le mariage par les demandeurs. Les dates pertinentes sont, d’une part, celle du mariage, le 25 juin 1996, d’autre part le 12 juin 2006, date à laquelle le jugement de divorce est devenu exécutoire. Selon les documents produits, la prestation acquise pendant le mariage par le demandeur est de 24'373 fr. 25 tandis que celle acquise par la demanderesse est de 6'038 fr. 50, les intérêts ayant déjà été calculés par les institutions de prévoyance défenderesses. Ainsi le demandeur doit à son ex-épouse le montant de 12'186 fr. 60 (24'373 fr. 25 : 2) et celle-ci doit à celui-là le montant de 3'019 fr. 25 (6'038 fr. 50: 2), de sorte que c’est le demandeur qui doit à son ex-épouse le montant de 9'167 fr. 35.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 Aucun émolument ne sera perçu, la procédure étant gratuite (art. 73 al. 2 LPP et 89H al. 1 de la loi sur la procédure administrative du 12 septembre 1985). *** PAR CES MOTIFS, LE TRIBUNAL CANTONAL DES ASSURANCES SOCIALES : Statuant (conformément à la disposition transitoire de l’art. 162 LOJ) Invite la CAISSE DE PRÉVOYANCE DU PERSONNEL ENSEIGNANT DE L'INSTRUCTION PUBLIQUE ET DES FONCTIONNAIRES DE L'ADMINISTRATION DU CANTON DE GENÈVE - CIA à transférer, du compte de Monsieur M___________, la somme de 9'167 fr. 35 fr. à la FONDATION DE LIBRE PASSAGE DE LA BANQUE CANTONALE DE GENÈVE en faveur de Madame M___________, ainsi que des intérêts compensatoires au sens des considérants, dès le 12 juin 2006 jusqu'au moment du transfert. L’y condamne en tant que de besoin. Dit que la procédure est gratuite.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Le greffier Pierre RIES La Présidente : Isabelle DUBOIS Une copie conforme du présent arrêt est notifiée aux parties ainsi qu’à l’Office fédéral des assurances sociales par le greffe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