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A/2154/2024 vom 12. November 2024</w:t>
      </w:r>
    </w:p>
    <w:p>
      <w:r>
        <w:t>GE Cour de justice, 2024-11-12, FR</w:t>
      </w:r>
    </w:p>
    <w:p>
      <w:r>
        <w:rPr>
          <w:b/>
        </w:rPr>
        <w:t xml:space="preserve">Quelle: </w:t>
      </w:r>
      <w:r>
        <w:t>https://mcp.opencaselaw.ch/entscheid/ge_gerichte_A_2154_2024</w:t>
      </w:r>
    </w:p>
    <w:p>
      <w:r>
        <w:t>FR: GE_GERICHTE A/2154/2024 du 12 novembre 2024</w:t>
      </w:r>
    </w:p>
    <w:p>
      <w:r>
        <w:t>IT: GE_GERICHTE A/2154/2024 del 12 novembre 2024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Vu l’issue du litige, il ne sera pas perçu d’émolument et une indemnité de procédure de CHF 800.- sera allouée au recourant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