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A/2153/2004 vom 5. Mai 2004</w:t>
      </w:r>
    </w:p>
    <w:p>
      <w:r>
        <w:t>GE Cour de justice, 2004-05-05, FR</w:t>
      </w:r>
    </w:p>
    <w:p>
      <w:r>
        <w:rPr>
          <w:b/>
        </w:rPr>
        <w:t xml:space="preserve">Quelle: </w:t>
      </w:r>
      <w:r>
        <w:t>https://mcp.opencaselaw.ch/entscheid/ge_gerichte_A_2153_2004</w:t>
      </w:r>
    </w:p>
    <w:p>
      <w:r>
        <w:t>FR: GE_GERICHTE A/2153/2004 du 5 mai 2004</w:t>
      </w:r>
    </w:p>
    <w:p>
      <w:r>
        <w:t>IT: GE_GERICHTE A/2153/2004 del 5 maggio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23.11.2004 A/2153/2004</w:t>
      </w:r>
    </w:p>
    <w:p>
      <w:r>
        <w:t>A/2153/2004 ATAS/962/2004 du 23.11.2004 ( CHOMAG ) , RETIRE RÉPUBLIQUE ET CANTON DE GENÈVE POUVOIR JUDICIAIRE A/2153/2004 ATAS/962/2004 ARRÊT DU TRIBUNAL CANTONAL DES ASSURANCES SOCIALES 1 ère Chambre du 23 novembre 2004 En la cause Monsieur A___________ recourant contre OFFICE CANTONAL DE L’EMPLOI intimé Groupe réclamations, sis rue des Glacis-de-Rive 6, à Genève Attendu que par décision du 5 mai 2004, l’Office régional de placement (ci-après l’ORP) a prononcé à l’égard de Monsieur A___________ une suspension de trente trois jours dans l’exercice de son droit à l’indemnité, au motif qu’il n’avait pas donné suite à une assignation d’emploi du 31 mars 2004 ; Que le 15 juin 2004, l’assuré a formé opposition à ladite décision auprès du Groupe réclamations, par acte remis en mains propres ; Que par décision sur opposition du 19 octobre 2004, le Groupe réclamations a considéré que l’opposition était irrecevable pour cause de tardiveté ; Que l’assuré a interjeté recours le 21 octobre contre ladite décision sur opposition ; Qu’entendu par le Tribunal de céans le 9 novembre 2004, il a retiré son recours ; Considérant en droit que le recours a été retiré ; Qu’il convient d’en prendre acte et de rayer la cause du rôle ; PAR CES MOTIFS, LE TRIBUNAL CANTONAL DES ASSURANCES SOCIALES : Prend acte du retrait du recours. Raye la cause du rôle. La greffière : Marie-Louise QUELOZ La présidente : Doris WANGELER Une copie conforme du présent arrêt est notifiée aux parties ainsi qu’à l’Office fédéral de la santé publique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