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A/2151/2016 vom 28. Februar 2017</w:t>
      </w:r>
    </w:p>
    <w:p>
      <w:r>
        <w:t>GE Cour de justice, 2017-02-28, FR</w:t>
      </w:r>
    </w:p>
    <w:p>
      <w:r>
        <w:rPr>
          <w:b/>
        </w:rPr>
        <w:t xml:space="preserve">Quelle: </w:t>
      </w:r>
      <w:r>
        <w:t>https://mcp.opencaselaw.ch/entscheid/ge_gerichte_A_2151_2016</w:t>
      </w:r>
    </w:p>
    <w:p>
      <w:r>
        <w:t>FR: GE_GERICHTE A/2151/2016 du 28 février 2017</w:t>
      </w:r>
    </w:p>
    <w:p>
      <w:r>
        <w:t>IT: GE_GERICHTE A/2151/2016 del 28 febbraio 2017</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9.        Si, dans sa nouvelle jurisprudence, le Tribunal fédéral a abandonné la présomption du caractère surmontable du syndrome douloureux somatoforme, il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 ; ATF 131 V 49 consid. 1.2 et les références).![endif]&gt;![if&gt;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 op. cit.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il convient d’examiner la capacité de travail de la recourante et, pour ce faire, de se pencher sur la valeur probante des rapports versés au dossier.![endif]&gt;![if&gt; Se fondant sur le rapport d’examen rhumatologique et psychiatrique du SMR de décembre 2015, l’intimé retient une capacité de travail nulle dès 2011 dans les activités précédemment exercées d’opératrice et de dame de compagnie mais entière dans toute activité adaptée permettant l’alternance des positions, sans marches prolongées, mouvements répétitifs, flexions, rotations du rachis ou port de charges supérieures à 10 kg au-dessus des épaules. De son côté, la recourante s’estime totalement incapable de travailler et se prévaut des rapports de ses médecins, émanant en particulier des Dresses B______, I______, et de la Clinique genevoise de Montana. 13.    À titre liminaire, dans la mesure où l’examen bi-disciplinaire du SMR retient un diagnostic de fibromyalgie dont il exclut toute répercussion sur la capacité de travail, il parait opportun de préciser que la nouvelle jurisprudence fédérale relative au trouble somatoforme douloureux et aux affections psychosomatiques assimilées (ATF 141 V 281 ) s’applique au cas d’espèce. En effet, une nouvelle jurisprudence s'applique immédiatement aux affaires pendantes devant un tribunal au moment de son adoption (ATF 140 V 154 consid. 6). A fortiori, la même règle s’applique lorsqu’une nouvelle jurisprudence intervient, comme ici, avant le prononcé d’une décision administrative. C’est d’ailleurs apparemment en raison du nouvel arrêt publié aux ATF 141 V 281 que le SMR a jugé nécessaire de réaliser un second examen de l’assurée le 15 décembre 2015. ![endif]&gt;![if&gt; 14.    a. Bien qu’il semble avoir été diligenté à cette fin, cet examen ne permet pas à la chambre de céans d’apprécier la capacité de travail conformément aux exigences prescrites par la nouvelle jurisprudence, que ce soit sous l’angle du diagnostic ou des indicateurs déterminants, ceci notamment pour les motifs suivants. ![endif]&gt;![if&gt; En premier lieu, les examinateurs du SMR ne se déterminent pas sur le degré de gravité inhérent au diagnostic de fibromyalgie (ATF 141 V 281 consid. 2.1 et 4.3.1.1). S’ils semblent pencher en faveur de signes d’exagération, ils ne se prononcent pas de manière claire et complète sur le sujet, notamment en indiquant si les plaintes les ont laissés insensibles, si des divergences concrètes entre les informations fournies en entretien par l’assurée et l’anamnèse peuvent être mises en évidence, le cas échéant lesquelles, et s’ils concluent à une absence de demande de soins, étant précisé que l’assurée ne prenait certes pas d’antalgiques au moment de l’examen mais qu’elle était sous antidépresseurs et avait consulté deux psychiatres pour des douleurs généralisées et un trouble dépressif récurrent, d’abord de 2004 à 2006 puis dès octobre 2013. Du reste, on remarque qu’en dépit du comportement démonstratif relevé pendant l’examen, ni l’intimé ni le SMR n’allèguent que des motifs jurisprudentiels d’exclusion (consid. 2.2 de l’arrêt cité) justifieraient d’écarter d’emblée toute atteinte à la santé assurée. En second lieu, les examinateurs du SMR ne discutent ni de la structure de la personnalité de l’assurée, ni des fonctions complexes du Moi, ni des interactions entre la fibromyalgie et les troubles concomitants qu’ils diagnostiquent, à savoir des troubles dégénératifs lombaires modérés à sévères et une dysthymie (consid. 4.3.1.3 et 4.3.2 de l’arrêt cité). S’agissant plus particulièrement de la dysthymie, ils omettent également de se déterminer sur le rapport de la clinique genevoise de Montana de décembre 2014, dont il ressort sous l’angle psychiatrique un diagnostic différent du leur, soit celui d’état dépressif récurrent, épisode actuel modéré à sévère. Enfin et bien qu’il ne soit pas totalement exempt de renseignement sur ce point, le rapport d’examen bi-disciplinaire ne contient pas une évaluation complète des ressources personnelles de l’assurée au regard d’éventuelles limitations des niveaux d’activité dans les domaines comparables de la vie, dont on rappellera qu’elle devrait comprendre dans la mesure du possible une comparaison du niveau d’activité sociale avant et après l’atteinte à la santé (consid. 4.4.1 de l’arrêt cité). b. S’agissant du premier rapport d’examen bi-disciplinaire de juin 2015, dans lequel le SMR avait nié le caractère incapacitant de la fibromyalgie sur la base des anciens critères jurisprudentiels de Foerster, il souffre des mêmes carences que le rapport subséquent de décembre 2015 (cf. supra consid. 14 a). Aucun rapport du SMR ne permet donc d’apprécier la capacité de travail de l’assurée conformément aux exigences jurisprudentielles relatives au diagnostic et aux indicateurs déterminants. c. Quant aux rapports des médecins de la recourante, émanant en particulier des Dresses B______, I______ et de la Clinique genevoise de Montana, ils sont peu motivés et ne se livrent pas à une analyse globale des atteintes de l’assurée, si bien que l’on ne peut pas davantage se fonder sur ceux-ci. Il sied également de tenir compte du fait que, selon l'expérience, le médecin traitant est généralement enclin, en cas de doute, à prendre parti pour son patient en raison de la relation de confiance qui l'unit à ce dernier (ATF 125 V 351 consid. 3b/cc). 15.    En définitive, le dossier ne contient ni rapport ni expertise satisfaisant aux réquisits jurisprudentiels, de sorte qu’il ne permet pas à la chambre de céans de statuer sur la capacité de travail et partant, sur le degré d’invalidité et le droit aux prestations. En conséquence, un renvoi du dossier à l’intimé pour instruction complémentaire s’avère nécessaire.![endif]&gt;![if&gt; Cette solution se justifie d’autant plus que, selon les pièces produites à l’appui du recours, l’assurée a été hospitalisée une nouvelle fois à la Clinique genevoise de Montana du 20 avril au 11 mai 2016 pour un trouble dépressif récurrent, épisode actuel sévère, lequel se serait accompagné notamment d’une péjoration de la thymie, d’une « réactivation » des douleurs chroniques et de pensées de mort passive, ce qui témoigne d’une possible aggravation de l’état de santé intervenue entre le second examen du SMR et la décision querellée, aggravation qu’il appartiendra à l’intimé d’investiguer. 16.    Il se justifie en conséquence d’admettre partiellement le recours, d’annuler la décision du 17 juin 2016 et de renvoyer le dossier à l’intimé, à charge pour celui-ci de mettre en œuvre une expertise en rhumatologie et psychiatrie confiée à des experts indépendants, selon la procédure prévue à l’art. 44 LPGA. Un simple complément à l’examen du SMR ne saurait suffire. ![endif]&gt;![if&gt; Les experts se prononceront sur les diagnostics, les limitations fonctionnelles, la capacité de travail et son évolution à la lumière des indicateurs standards développés par le Tribunal fédéral au consid. 4 de l’ATF 141 V 281 , en motivant suffisamment leur appréciation. À cet égard, ils tiendront compte de l’ensemble des rapports médicaux versés au dossier, y compris ceux produits par l’assurée à l’appui de son recours. 17.    La procédure de recours en matière de contestation portant sur l’octroi ou le refus de prestations de l’assurance-invalidité étant soumise à des frais de justice, un émolument de CHF 500.- est mis à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