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A/2145/2007 vom 2. Mai 2007</w:t>
      </w:r>
    </w:p>
    <w:p>
      <w:r>
        <w:t>GE Cour de justice, 2007-05-02, FR</w:t>
      </w:r>
    </w:p>
    <w:p>
      <w:r>
        <w:rPr>
          <w:b/>
        </w:rPr>
        <w:t xml:space="preserve">Quelle: </w:t>
      </w:r>
      <w:r>
        <w:t>https://mcp.opencaselaw.ch/entscheid/ge_gerichte_A_2145_2007</w:t>
      </w:r>
    </w:p>
    <w:p>
      <w:r>
        <w:t>FR: GE_GERICHTE A/2145/2007 du 2 mai 2007</w:t>
      </w:r>
    </w:p>
    <w:p>
      <w:r>
        <w:t>IT: GE_GERICHTE A/2145/2007 del 2 maggio 2007</w:t>
      </w:r>
    </w:p>
    <w:p>
      <w:pPr>
        <w:pStyle w:val="Heading2"/>
      </w:pPr>
      <w:r>
        <w:t>Volltext</w:t>
      </w:r>
    </w:p>
    <w:p>
      <w:r>
        <w:t>Genève Cour de justice (Cour de droit public) Chambre des assurances sociales 10.07.2007 A/2145/2007</w:t>
      </w:r>
    </w:p>
    <w:p>
      <w:r>
        <w:t>A/2145/2007 ATAS/797/2007 du 10.07.2007 ( AI ) , DEPENS RÉPUBLIQUE ET CANTON DE GENÈVE POUVOIR JUDICIAIRE A/2145/2007 ATAS/797/2007 ARRET DU TRIBUNAL CANTONAL DES ASSURANCES SOCIALES Chambre 2 du 10 juillet 2007 En la cause Monsieur K__________, domicilié , 1219 LE LIGNON, comparant avec élection de domicile en l'étude de Maître BROTO-ANGHELOPOULO Diane recourant contre OFFICE CANTONAL DE L'ASSURANCE INVALIDITE, sis rue de Lyon 97, case postale 425, 1211 GENEVE 13 intimé ATTENDU EN FAIT Que par décision du 2 mai 2007, l'Office cantonal de l'assurance invalidité (ci-après : l'OCAI) a refusé à Monsieur K__________ (ci-après : le recourant) le droit à des prestations AI; Que dans son recours du 4 juin 2007, le recourant a demandé l'annulation de ladite décision, sollicitant notamment une demie rente de l'assurance invalidité, qu'il soit soumis à une expertise psychiatrique et mis au bénéfice d'une aide au placement; Qu’un délai a été fixé à l'OCAI au 3 juillet pour répondre et déposer son dossier ; Que par décision du 27 juin 2007, l'OCAI a informé le Tribunal avoir reconsidéré sa décision, considérant, après examen attentif du cas, qu'une expertise psychiatrique était nécessaire. CONSIDERANT EN DROIT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Que le recourant a droit à des dépens, fixés en l'espèce à 500 fr. *** PAR CES MOTIFS, LE TRIBUNAL CANTONAL DES ASSURANCES SOCIALES : Prend acte de la décision rendue par l’intimé le 27 juin 2007. Constate que le recours est devenu sans objet. Raye la cause du rôle. Condamne l'OCAI à verser au recourant, à titre de dépens, un montant de 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Pierre RIES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