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A/213/2017 vom 16. März 2017</w:t>
      </w:r>
    </w:p>
    <w:p>
      <w:r>
        <w:t>GE Cour de justice, 2017-03-16, FR</w:t>
      </w:r>
    </w:p>
    <w:p>
      <w:r>
        <w:rPr>
          <w:b/>
        </w:rPr>
        <w:t xml:space="preserve">Quelle: </w:t>
      </w:r>
      <w:r>
        <w:t>https://mcp.opencaselaw.ch/entscheid/ge_gerichte_A_213_2017</w:t>
      </w:r>
    </w:p>
    <w:p>
      <w:r>
        <w:t>FR: GE_GERICHTE A/213/2017 du 16 mars 2017</w:t>
      </w:r>
    </w:p>
    <w:p>
      <w:r>
        <w:t>IT: GE_GERICHTE A/213/2017 del 16 marzo 2017</w:t>
      </w:r>
    </w:p>
    <w:p>
      <w:pPr>
        <w:pStyle w:val="Heading2"/>
      </w:pPr>
      <w:r>
        <w:t>Regeste</w:t>
      </w:r>
    </w:p>
    <w:p>
      <w:r>
        <w:t>RETARD INJUSTIFIE | LP.17.3</w:t>
      </w:r>
    </w:p>
    <w:p>
      <w:pPr>
        <w:pStyle w:val="Heading2"/>
      </w:pPr>
      <w:r>
        <w:t>Volltext</w:t>
      </w:r>
    </w:p>
    <w:p>
      <w:r>
        <w:t>Genève Cour de Justice (Cour civile) Chambre de surveillance en matière de poursuite et faillites 16.03.2017 A/213/2017</w:t>
      </w:r>
    </w:p>
    <w:p>
      <w:r>
        <w:t>RETARD INJUSTIFIE | LP.17.3</w:t>
      </w:r>
    </w:p>
    <w:p>
      <w:r>
        <w:t>A/213/2017 DCSO/121/2017 du 16.03.2017 ( PLAINT ) , SANS OBJET Descripteurs : RETARD INJUSTIFIE Normes : LP.17.3 Par ces motifs RÉPUBLIQUE ET CANTON DE GENÈVE POUVOIR JUDICIAIRE A/213/2017-CS DCSO/121/17 DECISION DE LA COUR DE JUSTICE Chambre de surveillance des Offices des poursuites et faillites DU JEUDI 16 MARS 2017 Plainte 17 LP (A/213/2017-CS) formée en date du 17 janvier 2017 par A______ . * * * * * Décision communiquée par courrier A à l'Office concerné et par pli recommandé du greffier du 17 mars 2017 à : - A______ - Office des poursuites . Vu, EN FAIT , la plainte formée le 17 janvier 2017 par A______ pour retard non justifié; Que la plaignante sollicite qu'il soit ordonné à l'Office des poursuites (ci-après : l'Office) de procéder immédiatement à la notification du commandement de payer à B______ Sàrl, la réquisition de poursuite datant du 31 mars 2016; Que l'Office expose que le commandement de payer, poursuite n° 16 xxxx64 A, a été édité le 9 août 2016, notifié le 15 août 2016, est demeuré sans opposition et a été retourné à la plaignante le 25 janvier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comme le reconnaît l'Office, il a tardé à traiter la réquisition de poursuite, en établissant le commandement de payer près de quatre mois après la réception de la réquisition de poursuite et en retournant l'exemplaire créancier à ce dernier plus de cinq mois plus tard; Qu'il a, cependant, dans le délai de réponse à la plainte, remédié à cette situation en adressant à la créancière ledit exemplaire le 25 janvier 2017; Qu'ainsi, la plainte est devenue sans objet en cours de procédure, ce qu'il y a lieu de constater; Que la procédure est gratuite (art. 20a al. 2 ch. 5 LP et art. 61 al. 2 let. a OELP). * * * * * PAR CES MOTIFS, La Chambre de surveillance : A la forme : Déclare recevable la plainte formée le 17 janvier 2017 par A______ pour retard injustifié dans la poursuite n° 16 xxxx64 A dirigée contre B______ Sàrl. Au fond : Constate qu'elle est devenue sans objet en cours de procédure. Raye la cause du rôle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