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A/213/2008 vom 16. September 2008</w:t>
      </w:r>
    </w:p>
    <w:p>
      <w:r>
        <w:t>GE Cour de justice, 2008-09-16, FR</w:t>
      </w:r>
    </w:p>
    <w:p>
      <w:r>
        <w:rPr>
          <w:b/>
        </w:rPr>
        <w:t xml:space="preserve">Quelle: </w:t>
      </w:r>
      <w:r>
        <w:t>https://mcp.opencaselaw.ch/entscheid/ge_gerichte_A_213_2008</w:t>
      </w:r>
    </w:p>
    <w:p>
      <w:r>
        <w:t>FR: GE_GERICHTE A/213/2008 du 16 septembre 2008</w:t>
      </w:r>
    </w:p>
    <w:p>
      <w:r>
        <w:t>IT: GE_GERICHTE A/213/2008 del 16 settembre 2008</w:t>
      </w:r>
    </w:p>
    <w:p>
      <w:pPr>
        <w:pStyle w:val="Heading2"/>
      </w:pPr>
      <w:r>
        <w:t>Erwägungen</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Le litige porte sur le droit de l'assuré à une rente entière d'invalidité.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Dr. C__________,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Dr. C__________. Ainsi, la jurisprudence accorde plus de poids aux constatations faites par un spécialiste qu'à l'appréciation de l'incapacité de travail par le médecin de famille (ATF 125 V 353 consid. 3b/cc et les références, RJJ 1995, p. 44 ; RCC 1988 p. 504 consid. 2) En l'espèce, selon le Dr H__________, l'assuré présente une capacité de travail de 85% dans une activité légère. L'OCAI a relevé à juste titre que l'expertise du Dr H__________ ne révélait pas d'aggravation objective de l'état ostéo-articulaire de l'assuré par rapport à l'expertise du COMAI réalisée en avril 2005. En 2005, il avait été constaté que l'assuré souffrait de lombalgies chroniques sur troubles dégénératifs articulaires postérieurs et de dorsalgies basses prédominant à gauche sur troubles statiques notamment scoliose lombaire en S avec changement de direction au niveau de la charnière dorsolombaire. Le Dr H__________ a retenu le même diagnostic, soit des lombalgies chroniques, des troubles statiques discrets à modérés du rachis dorsolombaire. Il a ajouté un status après spondylodèse lombaire après système DYNESYS de L5-S1 subie le 31 octobre 2006. Les limitations fonctionnelles sont les mêmes dans les deux expertises. L'OCAI s'est ainsi fondé sur la capacité de travail de 85% à laquelle a conclu le Dr I__________. L'assuré quant à lui se réfère au rendement de 65% constaté par les maîtres d'atelier lors du stage d'orientation professionnelle, soulignant que ce taux est le fruit d'observations faites en atelier et qu'il est à cet égard déterminant. Il est vrai que le TFA a eu l'occasion de juger que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Il y a toutefois lieu de constater qu'en l'espèce le taux de 65% retenu par les maîtres d'atelier n'apparaît pas comme avoir été influencé par des éléments subjectifs. En effet, il a été relevé que l'assuré n'avait eu aucune absence durant ses 18 jours de stage, qu'il était toujours ponctuel, régulier et respectueux des règles, que son engagement avait été très bon. Les maîtres d'atelier ont précisément motivé pour quelles raisons ils avaient retenu ce chiffre de 65%, expliquant que le rendement avait baissé, car la résistance physique de l'assuré était bonne les quatre premières heures mais chutait par la suite surtout l'après-midi, en fin de journée. Ils ont également insisté sur le fait que de nombreuses alternances de position étaient indispensables, permettaient difficilement d'envisager une augmentation du rendement. Le stage accompli dans le cadre du CIP apparaît ainsi comme étant le meilleur moyen pour déterminer quelles activités peut encore exercer l'assuré et dans quelle mesure. Dès lors, le Tribunal de céans considère que le taux constaté à l'issue du stage d'observation professionnelle doit dans le cas d'espèce être retenu. Reste à déterminer le degré d'invalidité. Aux termes de l’art. 28 al. 1 LAI, en vigueur depuis le 1er janvier 2004, l’assuré a droit à un quart de rente si le taux d'invalidité atteint 40% au moins, à une demi-rente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Dr C__________ salaire que l'assuré a obtenu avant l'atteinte à la santé. En l'espèce, le calcul auquel a procédé l'OCAI, au demeurant conforme aux dispositions légales et réglementaires applicables, ainsi qu'à la jurisprudence du TFA, doit néanmoins être corrigé sur la base d'une capacité de travail de 65%, ce qui donne un degré d'invalidité de 42%, et justifie l'octroi d'un quart de rente d'invalidité. L'assuré reproche à l'OCAI de n'avoir admis aucun abattement supplémentaire. Il considère qu'il devrait être d'au moins 20%.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 /01).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force est de constater que quand bien même on déduirait un abattement supplémentaire de 10% qui tiendrait compte du fait que l'assuré ne peut exercer qu'une activité partielle et de son âge, on obtiendrait un degré d'invalidité de 48%, lequel ne permettrait pas encore de justifier l'octroi d'une demi-rente.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VSI 2000 p. 300 consid. 4; RCC 1980 p. 252; ZAK 1980 p. 270).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En conséquence l'assuré, dont le degré d'invalidité est de 42% a droit à des mesures de réadaptation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