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A/2125/2011 vom 13. September 2011</w:t>
      </w:r>
    </w:p>
    <w:p>
      <w:r>
        <w:t>GE Cour de justice, 2011-09-13, FR</w:t>
      </w:r>
    </w:p>
    <w:p>
      <w:r>
        <w:rPr>
          <w:b/>
        </w:rPr>
        <w:t xml:space="preserve">Quelle: </w:t>
      </w:r>
      <w:r>
        <w:t>https://mcp.opencaselaw.ch/entscheid/ge_gerichte_A_2125_2011</w:t>
      </w:r>
    </w:p>
    <w:p>
      <w:r>
        <w:t>FR: GE_GERICHTE A/2125/2011 du 13 septembre 2011</w:t>
      </w:r>
    </w:p>
    <w:p>
      <w:r>
        <w:t>IT: GE_GERICHTE A/2125/2011 del 13 settembre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13.09.2011 A/2125/2011</w:t>
      </w:r>
    </w:p>
    <w:p>
      <w:r>
        <w:t>A/2125/2011 ATAS/852/2011 du 13.09.2011 ( AI ) , RETIRE RÉPUBLIQUE ET CANTON DE GENÈVE POUVOIR JUDICIAIRE A/2125/2011 ATAS/852/2011 COUR DE JUSTICE Chambre des assurances sociales Arrêt du 13 septembre 2011 1 ère Chambre En la cause Monsieur S__________, domicilié à Genève, comparant avec élection de domicile en l'étude de Maître BRAUNSCHMIDT Sarah recourant contre OFFICE DE L'ASSURANCE-INVALIDITE DU CANTON DE GENEVE, sis rue de Lyon 97, 1201 Genève intimé Attendu en fait que par décision du 8 juin 2011, l'OFFICE DE L'ASSURANCE-INVALIDITE DU CANTON DE GENEVE (ci-après OAI) a informé Monsieur S__________ que sa demande de prestations AI était rejetée ; Que l'assuré, représenté par Me Sarah BRAUNSCHMIDT, a interjeté recours le 11 juillet 2011 contre ladite décision ; Que par courrier du 4 août 2011, l'assuré a déclaré retirer son recours ; Que le 22 août 2011, sa mandataire a produit la procuration justifiant de ses pouvoirs ; Considérant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Que le recours a été retiré ; Qu'il convient d'en prendre acte et de rayer la cause du rôle. PAR CES MOTIFS, LA CHAMBRE DES ASSURANCES SOCIALES : Prend acte du retrait du recours. Renonce à percevoir un émolument. Raye la cause du rôle. La greffière Nathalie LOCHER La Présidente :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