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A/2119/2021 vom 31. Mai 2022</w:t>
      </w:r>
    </w:p>
    <w:p>
      <w:r>
        <w:t>GE Cour de justice, 2022-05-31, FR</w:t>
      </w:r>
    </w:p>
    <w:p>
      <w:r>
        <w:rPr>
          <w:b/>
        </w:rPr>
        <w:t xml:space="preserve">Quelle: </w:t>
      </w:r>
      <w:r>
        <w:t>https://mcp.opencaselaw.ch/entscheid/ge_gerichte_A_2119_2021</w:t>
      </w:r>
    </w:p>
    <w:p>
      <w:r>
        <w:t>FR: GE_GERICHTE A/2119/2021 du 31 mai 2022</w:t>
      </w:r>
    </w:p>
    <w:p>
      <w:r>
        <w:t>IT: GE_GERICHTE A/2119/2021 del 31 maggio 2022</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11 août 2021 ( JTAPI/800/2021 ) EN FAIT 1) Par décision sur réclamation du 18 mai 2021, l'administration fiscale cantonale (ci-après : AFC-GE) a refusé de faire droit à la réclamation de Monsieur A______.![endif]&gt;![if&gt; 2) Par acte du 15 juin 2021, M. A______ a recouru contre cette décision auprès du Tribunal administratif de première instance (ci-après : TAPI).![endif]&gt;![if&gt; 3) Par pli recommandé du 23 juin 2021, le TAPI a imparti à M. A______ un délai au 23 juillet 2021 pour procéder au paiement d’une avance de frais de CHF 700.-, sous peine d’irrecevabilité.![endif]&gt;![if&gt; 4) L’avance de frais a été créditée sur le compte du Pouvoir judiciaire le 26 juillet 2021.![endif]&gt;![if&gt; 5) Par courrier du 29 juillet 2021, le TAPI a invité M. A______ à lui transmettre, au plus tard le 11 août 2021, tout justificatif démontrant la date à laquelle il s’était acquitté du paiement de l’avance de frais (avis de débit, extrait de compte, récépissé postal), sous peine d'irrecevabilité.![endif]&gt;![if&gt; 6) Le 9 août 2021, M. A______ a produit une copie de la documentation de sa banque (B______) relative à son ordre de paiement de l’avance de frais de CHF 700.-, dont il ressortait que celui-ci avait été établi le vendredi 23 juillet 2021 à 23h25, mais que le paiement avait été exécuté le lundi 26 juillet 2021. Un second document bancaire de B______, intitulé « Détails de la transaction », mentionnait le 26 juillet 2021 comme dates de transaction, de comptabilisation, de valeur et de réception de l’ordre.![endif]&gt;![if&gt; Dans sa lettre d’accompagnement, M. A______ a expliqué avoir effectué le paiement le 23 juillet 2021, malgré des difficultés à réunir les fonds nécessaires. Il a ajouté : « mais entretemps j’ai eu des prélèvements qui n’étaient pas prévus. J’aimerais vous remercier par avance de votre compréhension surtout par ces temps de crise (COVID 19) où nous avons du mal à joindre les deux bouts ». 7) Par jugement du 11 août 2021, le TAPI a déclaré le recours irrecevable.![endif]&gt;![if&gt; L’avance de frais avait été créditée sur le compte du Pouvoir judiciaire le 26 juillet 2021. Au vu des pièces bancaires fournies par M. A______, il s’avérait que son compte bancaire avait été débité le 26 juillet 2021, soit après l’échéance du 23 juillet 2021. Dans ces circonstances, il devait être constaté que le paiement de l’avance de frais avait été effectué en dehors du délai imparti. En outre, les motifs allégués ne constituaient pas un cas de force majeure pouvant justifier une prolongation (recte : une restitution) de délai. 8) Par acte posté le 16 septembre 2021, M. A______ a interjeté recours auprès de la chambre administrative de la Cour de justice (ci-après : la chambre administrative) contre le jugement précité, sans prendre de conclusions formelles.![endif]&gt;![if&gt; Il demandait exceptionnellement une « grâce » car il avait fait le maximum pour que le paiement soit fait le 23 août (recte : juillet) 2021. Les documents qu'il avait fournis démontraient qu'il avait bien effectué le paiement, qu'il avait saisi à la main, le 23 août (recte : juillet) 2021. Si le paiement avait été reçu plus tard, c'était indépendamment de sa volonté. 9) Le 14 octobre 2021, l'AFC-GE s'en est rapportée à justice, considérant ne pas être compétente en matière d'avance de frais.![endif]&gt;![if&gt; 10) Le 9 novembre 2021, le juge délégué a fixé aux parties un délai au 3 décembre 2021 pour formuler toutes requêtes ou observations complémentaires, après quoi la cause serait gardée à juger.![endif]&gt;![if&gt; 11) Le 17 novembre, l'AFC-GE a indiqué ne pas avoir de requêtes ni d'observations complémentaires.![endif]&gt;![if&gt; 12) M. A______ ne s'est pas manifesté.![endif]&gt;![if&gt;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litige porte sur le bien-fondé du jugement d’irrecevabilité prononcé par le TAPI pour non-paiement de l’avance de frais dans le délai imparti, étant rappelé que la chambre de céans est une autorité de recours qui examine la conformité au droit des décisions de l'administration et le cas échéant des jugements du TAPI, mais ne saurait accorder de « grâce », comme le demande le recourant.![endif]&gt;![if&gt; Il ressort par ailleurs du recours de ce dernier, malgré l'absence de conclusions formelles à cet égard, qu'est matériellement demandée l'annulation du jugement d'irrecevabilité, de telle sorte qu'il peut être entré en matière sur le recours. 3)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ATA/1043/2021 du 5 octobre 2021 consid. 3b ; ATA/184/2019 du 26 février 2019 consid. 3c).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Tombent sous la notion de force majeure les événements extraordinaires et imprévisibles qui surviennent en dehors de la sphère d'activité de l'intéressé et qui s'imposent à lui de façon irrésistible ( ATA/160/2019 du 19 février 2019 consid. 2b ; ATA/916/2015 du 8 septembre 2015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précité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n. 14 et 15 ad art. 133). 4) a.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3b).![endif]&gt;![if&gt; b. Il découle en outre de la jurisprudence que tant la partie que son mandataire doivent avoir un comportement exempt de tout faute (ATF 119 II 86 consid. 2 ; 114 II 181 consid. 2). Les principes de la représentation directe déploient tous leurs effets (arrêt du Tribunal fédéral 2C_511/2009 du 18 janvier 2010 consid. 5.3). 5) Selon l'art. 16 al. 2 LPA, le délai imparti par l’autorité peut être prolongé pour des motifs fondés si la partie en fait la demande avant son expiration.![endif]&gt;![if&gt; 6)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ème éd., 2011, p. 261 n. 2.2.4.6 et les références citées).![endif]&gt;![if&gt;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 c. Enfin, la gravité des conséquences d'un retard dans le paiement de l'avance sur la situation du recourant n'est pas pertinente (arrêts du Tribunal fédéral 2C_703/2009 du 21 septembre 2010 consid. 4.4.2 ; 2C_645/2008 du 24 juin 2009 consid. 2.2 ; 2C_450/2008 du 1 er juillet 2008 consid. 2.3.4). 7) En l’espèce, le recourant ne conteste pas avoir été informé du délai imparti pour verser l'avance de frais, du caractère suffisant dudit délai, ainsi que des conséquences d'une absence de versement en temps voulu.![endif]&gt;![if&gt; Il résulte des pièces fournies par le recourant que si l'ordre de paiement a bien été donné le vendredi 23 juillet 2021, ce vingt-cinq minutes avant l'expiration du délai, son compte bancaire n'a été débité que le lundi 26 juillet 2021, soit au-delà du délai imparti. Les difficultés à réunir la somme demandée, pas plus que les conditions sanitaires alors en vigueur, ne sauraient équivaloir à un cas d'impossibilité non fautive, cette dernière étant nécessaire pour retenir une restitution du délai au sens de l'art. 16 al. 3 LPA ; ce d'autant plus que le recourant ne prétend pas avoir été dans l'impossibilité de demander la prolongation du délai au sens de l'art. 16 al. 2 LPA, ce qu'il pouvait faire en contactant le TAPI avant l'expiration du délai de paiement. C'est dès lors de manière conforme au droit que le TAPI a déclaré le recours irrecevable, ce qui conduit au rejet du recours. 8)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