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A/2119/2017 vom 21. September 2017</w:t>
      </w:r>
    </w:p>
    <w:p>
      <w:r>
        <w:t>GE Cour de justice, 2017-09-21, FR</w:t>
      </w:r>
    </w:p>
    <w:p>
      <w:r>
        <w:rPr>
          <w:b/>
        </w:rPr>
        <w:t xml:space="preserve">Quelle: </w:t>
      </w:r>
      <w:r>
        <w:t>https://mcp.opencaselaw.ch/entscheid/ge_gerichte_A_2119_2017</w:t>
      </w:r>
    </w:p>
    <w:p>
      <w:r>
        <w:t>FR: GE_GERICHTE A/2119/2017 du 21 septembre 2017</w:t>
      </w:r>
    </w:p>
    <w:p>
      <w:r>
        <w:t>IT: GE_GERICHTE A/2119/2017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A/2119/2017</w:t>
      </w:r>
    </w:p>
    <w:p>
      <w:r>
        <w:t>RETINJ | LP.17.3</w:t>
      </w:r>
    </w:p>
    <w:p>
      <w:r>
        <w:t>A/2119/2017 DCSO/494/2017 du 21.09.2017 ( PLAINT ) , SANS OBJET Descripteurs : RETINJ Normes : LP.17.3 En fait En droit Par ces motifs RÉPUBLIQUE ET CANTON DE GENÈVE POUVOIR JUDICIAIRE A/2119/2017-CS DCSO/494/17 DECISION DE LA COUR DE JUSTICE Chambre de surveillance des Offices des poursuites et faillites DU JEUDI 21 SEPTEMBRE 2017 Plainte 17 LP (A/2119/2017-CS) formée en date du 16 mai 2017 par A______ SA. * * * * * Décision communiquée par courrier A à l'Office concerné et par pli recommandé du greffier du 22 septembre 2017 à : - A______ SA c/o B______ SA - Office des poursuites . EN FAIT A. a. Le 17 mai 2016, A______ SA a adressé à l'Office des poursuites (ci-après : l'Office) une réquisition de poursuite ordinaire dirigée contre C______, domicilié D______, pour les montants de 974 fr. 30 et de 113 fr. 30.![endif]&gt;![if&gt; b. Sans nouvelles de la part de l'Office, la poursuivante s'est enquise auprès de lui des suites données à sa réquisition par courriers datés des 12 septembre 2016, 12 octobre 2016, 12 décembre 2016, 27 mars 2017 et 2 mai 2017, sans obtenir de réponse. B. a. Par acte adressé le 16 mai 2017 à la Chambre de surveillance, A______ SA a formé une plainte au sens de l'art. 17 LP pour retard injustifié de la part de l'Office, concluant à ce que l'Office traite sa réquisition de poursuite et lui communique l'exemplaire du commandement de payer notifié destiné au poursuivant. b. Dans ses observations datées du 6 juin 2017, l'Office a indiqué qu'en raison d'une erreur humaine le dossier n'avait pas été traité après qu'il soit apparu, lors de la tentative de notification du commandement de payer, que le débiteur aurait quitté Genève pour Nyon en date du 20 septembre 2016. Le 6 juin 2017, une décision de non-lieu de notification avait été adressée à la poursuivante. c. La cause a été gardée à juger le 7 juin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notifié, l'Office consigne l'opposition sur l'exemplaire du commandement de payer destiné au créancier ou, s'il n'y a pas eu d'opposition, en fait mention sur l'acte (art. 76 al. 1 LP). Au plus tard à l'expiration du délai d'opposition, il remet "immédiatement" au créancier l'exemplaire du commandement de payer lui revenant (art. 76 al. 2 LP). 2.2 On ignore en l'espèce à quelles dates le commandement de payer a été établi, a fait l'objet d'une tentative de notification et a été retourné à l'Office, faute pour ce dernier d'avoir fourni la moindre explication ou produit la moindre pièce à cet égard. Il n'en résulte pas moins du dossier qu'il n'a été donné suite à la réquisition de poursuite déposée le 17 mai 2016 que le 6 juin 2017, par l'envoi d'une décision de non-lieu de notification. En l'absence de circonstances particulières de nature à justifier un tel retard, ce délai de plus d'une année est manifestement constitutif d'un retard non justifié, ce qui sera constaté. La plainte est pour le surplus devenue sans objet, l'Office ayant, postérieurement à son dépôt, donné suite à la réquisition de poursuite par le prononcé d'une décision de non-lieu de notification. 3. La procédure de plainte est gratuite (art. 20a al. 2 ch. 5 LP et art. 61 al. 2 let. a OELP) et il ne peut être alloué aucuns dépens dans cette procédure (art. 62 al. 2 OELP). * * * * * PAR CES MOTIFS, La Chambre de surveillance : A la forme : Déclare recevable la plainte formée le 16 mai 2017 par A______ SA pour retard non justifié de la part de l'Office des poursuites dans la poursuite n° 16 xxxx53 B. Au fond : Constate que l'Office a fait preuve d'un retard non justifié dans le traitement de la réquisition de poursuite, poursuite n° 16 xxxx53 B. Constate que la plainte est devenue sans objet pour le surplus. Siégeant : Monsieur Patrick CHENAUX, président; Messieurs Michel BERTSCHY et Claude MARCET,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