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A/2115/2010 vom 14. Juni 2010</w:t>
      </w:r>
    </w:p>
    <w:p>
      <w:r>
        <w:t>GE Cour de justice, 2010-06-14, FR</w:t>
      </w:r>
    </w:p>
    <w:p>
      <w:r>
        <w:rPr>
          <w:b/>
        </w:rPr>
        <w:t xml:space="preserve">Quelle: </w:t>
      </w:r>
      <w:r>
        <w:t>https://mcp.opencaselaw.ch/entscheid/ge_gerichte_A_2115_2010</w:t>
      </w:r>
    </w:p>
    <w:p>
      <w:r>
        <w:t>FR: GE_GERICHTE A/2115/2010 du 14 juin 2010</w:t>
      </w:r>
    </w:p>
    <w:p>
      <w:r>
        <w:t>IT: GE_GERICHTE A/2115/2010 del 14 giugno 2010</w:t>
      </w:r>
    </w:p>
    <w:p>
      <w:pPr>
        <w:pStyle w:val="Heading2"/>
      </w:pPr>
      <w:r>
        <w:t>Erwägungen</w:t>
      </w:r>
    </w:p>
    <w:p>
      <w:r>
        <w:rPr>
          <w:b/>
        </w:rPr>
        <w:t>E. 3</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Le droit de l’assuré à l’indemnité est suspendu lorsqu’il est établi que celui-ci ne fait pas tout ce qu'on peut raisonnablement exiger de lui pour trouver un travail convenable (cf. art. 30 al. 1 let. c LACI). 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Il incombe, en particulier, à un assuré de s'efforcer déjà pendant le délai de congé de trouver un nouvel emploi (DTA 2005 no 4 p. 58 consid 3.1 [arrêt du 26 mars 2004, C 208/03] et les références, 1993/1994 no 9 p. 87 consid. 5b et la référence; Thomas Nussbaumer, Arbeitslosenversicherung, in: Schweizerisches Bundesverwaltungsrecht [SBVR], Soziale Sicherheit, 2ème éd., n. 837 et 838 p. 2429 sv.;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arrêts des 1er décembre 2005 consid 5.2.1, C 144/05 et 29 septembre 2005 consid. 2.2, C 199/05). Cette obligation subsiste même si l'assuré se trouve en pourparlers avec un employeur potentiel (arrêt du 11 septembre 1989, C 29/89). On ajoutera que l'on est en droit d'attendre des assurés une intensification croissante des recherches à mesure que l'échéance du chômage se rapproche (arrêt du 16 septembre 2002 consid 3.2, C 141/02). En particulier, l'obligation de chercher du travail ne cesse que lorsque l'entrée en service auprès d'un autre employeur est certaine (ATF du 25 septembre 2008 8C 271/2008).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relative à l'indemnité de chômage du SECO - janvier 2007 B 316).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(d) (art. 45 al. 2 OACI). Il résulte du barème des suspensions établi par le Secrétariat d’Etat à l’économie (SECO) que lorsque l’assuré ne présente pas de recherches d'emploi pendant le délai de congé, l’autorité doit infliger une sanction de 4 à 6 jours si le délai de congé est de un mois (circulaire op.cit. D 72). Le Tribunal de céans doit se limiter à examiner si l'administration a fait un usage critiquable de son pouvoir d'appréciation (ATF du 16 avril 2008, 8C 316/07). En l'espèce, l'assuré ne conteste pas l'inexistence de recherches d'emploi pendant son délai de congé du mois de mai, mais semble considérer qu'il était libéré de cette obligation au motif qu'il a travaillé durant le mois en question, argument qui, au vu de la jurisprudence précitée, doit être écarté. L'assuré est ainsi soumis à sanction. Celle de 4 jours de suspension de son droit à l'indemnité correspondant à la sanction minimale (Barème du SECO - circulaire D 72), elle ne peut qu'être confirmée. Enfin, aux termes de l'art. 72 LPA, l'autorité de recours peut, sans instruction préalable, par une décision sommairement motivée, écarter un recours manifestement irrecevable ou rejeter un recours manifestement mal fondé, de sorte que la réponse de l'intimée ne sera pas sollicitée, vu l'issue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