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A/2113/2003 vom 1. Dezember 2004</w:t>
      </w:r>
    </w:p>
    <w:p>
      <w:r>
        <w:t>GE Cour de justice, 2004-12-01, FR</w:t>
      </w:r>
    </w:p>
    <w:p>
      <w:r>
        <w:rPr>
          <w:b/>
        </w:rPr>
        <w:t xml:space="preserve">Quelle: </w:t>
      </w:r>
      <w:r>
        <w:t>https://mcp.opencaselaw.ch/entscheid/ge_gerichte_A_2113_2003</w:t>
      </w:r>
    </w:p>
    <w:p>
      <w:r>
        <w:t>FR: GE_GERICHTE A/2113/2003 du 1 décembre 2004</w:t>
      </w:r>
    </w:p>
    <w:p>
      <w:r>
        <w:t>IT: GE_GERICHTE A/2113/2003 del 1 dicembre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l'espèce, la situation juridique de la caisse-maladie pourrait être affectée par l'issue de la présente procédure si le tribunal de céans arrivait à la conclusion que c’est effectivement à elle qu’il reviendrait de prendre en charge le cas. Il se justifie par conséquent de l’appeler en cause.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