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A/2108/2025 vom 17. Oktober 2025</w:t>
      </w:r>
    </w:p>
    <w:p>
      <w:r>
        <w:t>GE Cour de justice, 2025-10-17, FR</w:t>
      </w:r>
    </w:p>
    <w:p>
      <w:r>
        <w:rPr>
          <w:b/>
        </w:rPr>
        <w:t xml:space="preserve">Quelle: </w:t>
      </w:r>
      <w:r>
        <w:t>https://mcp.opencaselaw.ch/entscheid/ge_gerichte_A_2108_2025</w:t>
      </w:r>
    </w:p>
    <w:p>
      <w:r>
        <w:t>FR: GE_GERICHTE A/2108/2025 du 17 octobre 2025</w:t>
      </w:r>
    </w:p>
    <w:p>
      <w:r>
        <w:t>IT: GE_GERICHTE A/2108/2025 del 17 ottobre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 recours sera donc partiellement admis. La décision sur opposition du 15 mai 2025 sera annulée en tant qu’elle porte sur la période du 1 er juin 2018 au 31 janvier 2020, et confirmée pour le surplus. La cause sera renvoyée à l’intimé pour nouveau calcul du montant à restituer. Le recourant obtenant partiellement gain de cause et étant assistée d’un conseil, il a droit à des dépens qui seront fixés à CHF 1'000.- (art. 61 let. g LPGA). Pour le surplus, la procédure est gratuite (art. 61 let. f bis LPGA a contrario et 89H al. 1 LPA). ******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