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A/20/2020 vom 13. April 2021</w:t>
      </w:r>
    </w:p>
    <w:p>
      <w:r>
        <w:t>GE Cour de justice, 2021-04-13, FR</w:t>
      </w:r>
    </w:p>
    <w:p>
      <w:r>
        <w:rPr>
          <w:b/>
        </w:rPr>
        <w:t xml:space="preserve">Quelle: </w:t>
      </w:r>
      <w:r>
        <w:t>https://mcp.opencaselaw.ch/entscheid/ge_gerichte_A_20_2020</w:t>
      </w:r>
    </w:p>
    <w:p>
      <w:r>
        <w:t>FR: GE_GERICHTE A/20/2020 du 13 avril 2021</w:t>
      </w:r>
    </w:p>
    <w:p>
      <w:r>
        <w:t>IT: GE_GERICHTE A/20/2020 del 13 aprile 2021</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14 juillet 2020 ( JTAPI/597/2020 ) EN FAIT 1) Monsieur A______, né le ______ 1993, est ressortissant du Kosovo. 2) Le 19 juillet 2019, il a déclaré au corps des gardes-frontière être arrivé en Suisse en 2012, être resté à Genève cinq mois, puis être allé en France pendant deux ans et demi et avoir été de retour à Genève en 2016. Il a déclaré avoir un frère et trois soeurs au Kosovo, ainsi que ses parents et leur envoyer de l'argent pour vivre, soit une somme de CHF 500.- par mois au minimum. 3) Entre le 7 janvier 2013 et le 30 septembre 2014, M. A______ a travaillé en qualité de peintre en bâtiment à 100 % pour l'entreprise B______ Sàrl à Meyrin. Son salaire mensuel variait entre CHF 3'000.- et CHF 3'880.- selon les mois. M. A______ a également travaillé du 1 er août 2016 au 31 mars 2020 en qualité de peintre pour C______ Sàrl à Genève. Son salaire net pour l'année 2019 a été de CHF 45'740.-. M. A______ a par la suite été engagé par D______ Constructions SA en qualité de manoeuvre à plein temps à partir du 18 mai 2020 pour un salaire de CHF 31.10 l'heure. 4) Le 20 juin 2018, M. A______ a déposé auprès de l'office cantonal de la population et des migrations (ci-après : OCPM) une demande de régularisation de ses conditions de séjour en application du programme Papyrus. À cette occasion, il a indiqué qu'il était arrivé en Suisse en 2012. 5) Le 3 juillet 2018, M. A______ a sollicité un visa de retour d'une durée de trente jours afin de se rendre au Kosovo pour des raisons familiales. 6) Le 11 décembre 2018, l'OCPM lui a délivré une attestation à teneur de laquelle il résidait sur le territoire genevois dans l'attente d'une décision définitive sur l'octroi d'une autorisation de séjour en sa faveur. 7) Le même jour, M. A______ a sollicité un visa de retour d'une durée de nonante jours afin de se rendre au Kosovo pour des raisons familiales. 8) Le 21 février 2019, M. A______ a sollicité un visa de retour d'une durée de soixante jours afin de se rendre au Kosovo pour des raisons familiales. 9) Le 1 er avril 2019, M. A______ a sollicité un visa de retour d'une durée de trente jours afin de se rendre au Kosovo pour des raisons familiales. 10) Par courrier du 9 juillet 2019, l'OCPM a informé M. A______ qu'il ne remplissait pas les conditions d'octroi d'une autorisation de séjour dans le cadre de l'opération Papyrus, compte tenu du fait qu'il ne pouvait se prévaloir d'un séjour ininterrompu de dix ans en Suisse. Son dossier serait examiné ultérieurement sous l'angle des art. 30 al. 1 let. b de la loi fédérale sur les étrangers et l'intégration du 16 décembre 2005 (LEI - RS 142.20) et 31 de l'ordonnance relative à l'admission, au séjour et à l'exercice d'une activité lucrative du 24 octobre 2007 (OASA - RS 142.201). 11) Par courrier du 2 septembre 2019, l'OCPM a fait part à M. A______ de son intention de refuser sa demande d'autorisation de séjour, tout en lui impartissant un délai de trente jours pour exercer par écrit son droit d'être entendu. Aucune suite n'a été donnée à ce courrier. 12) Par décision du 29 novembre 2019, l'OCPM a refusé de donner une suite favorable à la demande d'autorisation de séjour de M. A______ et, par conséquent, de soumettre son dossier avec un préavis positif à l'autorité fédérale, et a prononcé son renvoi de Suisse, avec délai au 29 février 2020 pour quitter le territoire. À teneur des pièces produites, l'intéressé avait déclaré être arrivé en Suisse en 2012, avec une interruption de séjour de plus de deux ans et un retour en 2016. Il avait en effet admis ne pas avoir séjourné sur le territoire helvétique pendant les années 2009 à 2012 et 2013 à 2014. Dans ces circonstances, sa situation ne répondait pas aux critères de l'opération Papyrus, notamment celui de la durée de séjour continu de dix ans. Il ne remplissait par ailleurs pas non plus les critères relatifs à un cas individuel d'extrême gravité au sens des art. 30 al. 1 let. b LEI et 31 OASA. En particulier, il n'avait pas prouvé une très longue durée de séjour en Suisse ni aucun élément permettant de déroger à cette exigence. Il n'avait pas non plus démontré qu'une réintégration dans son pays d'origine aurait de graves conséquences sur sa situation personnelle, indépendamment des circonstances générales (économiques, sociales, sanitaires ou scolaires) affectant l'ensemble de la population restée sur place. Enfin, il n'avait pas invoqué et, a fortiori, n'avait pas démontré l'existence d'obstacles à son retour au Kosovo, et le dossier ne faisait pas non plus apparaître que l'exécution de son renvoi ne serait pas possible, pas licite, ou ne pourrait être raisonnablement exigée au sens de l'art. 83 LEI. 13) Par ordonnance pénale du 14 décembre 2019, M. A______ a été reconnu coupable d'infractions aux art. 115 al. 1 let. b et 115 al. 1 let. c LEI et condamné, à une peine pécuniaire de nonante jours-amende à CHF 70.- (sous déduction d'un jour-amende correspondant à un jour de détention avant jugement), avec sursis et délai d'épreuve fixé à trois ans. Il lui a été reproché d'avoir à Genève, depuis août 2016 et jusqu'à son interpellation le 19 juillet 2019, travaillé sans les autorisations nécessaires auprès de l'entreprise de M. E______, soit C______ Sàrl. Il lui a également été reproché d'avoir séjourné en Suisse depuis août 2016 jusqu'au 10 décembre 2018 au moins, dénué de titre de séjour. 14) Le 23 décembre 2019, M. A______ a sollicité un visa de retour d'une durée de trente jours afin de se rendre au Kosovo pour des raisons familiales. 15) Par acte du 3 janvier 2020, M. A______ a interjeté recours auprès du Tribunal administratif de première instance (ci-après : TAPI) contre la décision de l'OCPM du 29 novembre 2019 concluant principalement à son annulation et à ce qu'il soit ordonné à l'OCPM de soumettre son dossier avec un préavis positif au secrétariat d'État aux migrations (ci-après : SEM); subsidiairement, il a conclu au renvoi de son dossier à l'autorité intimée pour nouvelle décision. Compte tenu du fait qu'il remplissait tous les critères de l'opération Papyrus à l'exception de la durée de son séjour, qu'il avait toujours travaillé et disposait de revenus lui permettant de subvenir à ses besoins, se sentant parfaitement intégré en Suisse, tous ses amis et nombreux membres de sa famille vivant en Suisse, il ne pouvait imaginer retourner vivre dans son pays. 16) Par jugement du 14 juillet 2020, le TAPI a rejeté son recours après un examen détaillé des conditions de l'art. 30 al. 1 let. b LEI (individuel, extrême gravité), des conditions de l'opération Papyrus et de l'art. 8 de la Convention de sauvegarde des droits de l'homme et des libertés fondamentales du 4 novembre 1950 (CEDH - RS 0.101). 17) Par acte mis à la poste le 9 septembre 2020 adressé à la chambre administrative de la Cour de justice (ci-après : la chambre administrative), M. A______ a conclu à l'annulation du jugement du TAPI du 14 juillet 2020 et à ce qu'il soit ordonné à l'OCPM de préaviser favorablement sa demande d'autorisation de séjour du 20 juin 2018. Aucun fait nouveau est invoqué dans son recours par rapport aux faits retenus par le TAPI. M. A______ prétend notamment avoir travaillé en Suisse sans interruption depuis son arrivée et remplir les critères de l'opération Papyrus tout en admettant n'avoir pas séjourné en Suisse pendant dix ans de façon ininterrompue. Aucune pièce nouvelle n'a été versée à la procédure, à part son nouveau contrat de travail avec D______ Constructions SA et les fiches de salaire de mai à juillet 2020. 18) Par courriel du 6 octobre 2020, l'OCPM a souligné que les arguments soulevés par M. A______ devant la chambre de céans n'étaient pas de nature à modifier sa position, dans la mesure où ceux-ci étaient semblables à ceux présentés par-devant le TAPI, et a conclu au rejet du recours. 19) Le 9 novembre 2020,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du 14 juillet 2020 confirmant la décision de l'OCPM du 29 novembre 2019, soit le refus d'octroi d'une autorisation de séjour au recourant, son renvoi et l'exécution de celui-ci.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la demande d'autorisation de séjour a été formée en juin 2018, de sorte que c'est l'ancien droit qui s'applique. 5)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ressortissantes et ressortissants du Kosovo. 6)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L'art. 31 al. 1 OASA, dans sa teneur au moment du dépôt de la demande d'autorisation de séjour - étant précisé que le nouveau droit n'est pas plus favorable à l'intéressé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ch. 5.6.10 ; ATA/340/2020 du 7 avril 2020 consid. 8a).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8) L'opération Papyrus,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(disponible sur https://www.ge.ch/regulariser-mon-statut-sejour-cadre-papyrus/criteres-respecter, consulté le 20 mars 2021)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pour séjour illégal). 9) En l'espèce, le recourant ne conteste pas ne pas réaliser la condition du séjour continu de dix ans minimum, de sorte que c'est à juste titre que l'autorité intimée et le TAPI ont examiné sa situation au regard des art. 30 al. 1 let. b LEI et 31 OASA. Les pièces produites par le recourant démontrent sa présence en Suisse en 2013 et jusqu'à fin septembre 2014, suivie de deux ans d'absence, et une présence dès le 1 er août 2016, date de son contrat de travail avec C______ Sàrl. Cela correspond à sa déclaration du 19 juillet 2019, soit qu'il a résidé en tout cas deux ans à l'extérieur de la Suisse, de sorte que son séjour n'est pas continu. De plus, comme l'a constaté à juste titre le TAPI la durée du séjour doit être relativisée puisqu'il a vécu illégalement en Suisse jusqu'à sa demande d'autorisation de séjour, soit en 2018, puis au bénéfice de la tolérance des autorités cantonales pendant l'instruction de sa demande. Par ailleurs, s'il est louable que le recourant ait travaillé dans le domaine de la construction depuis son arrivée en Suisse de manière à ne jamais émarger à l'aide sociale, ni fait l'objet de poursuites, ces activités ne sont pas constitutives d'une ascension professionnelle remarquable et ne l'ont pas conduit à acquérir des connaissances professionnelles spécifiques à la Suisse qu'il ne pourrait mettre à profit dans un autre pays, en particulier son pays d'origine. Les emplois exercés par le recourant en Suisse ne lui permettent donc pas de se prévaloir d'une intégration professionnelle exceptionnelle au sens de la jurisprudence précitée. Le recourant met en avant le fait qu'il ne figure pas au casier judiciaire suisse, parle couramment français et a de nombreux amis et connaissances en Suisse. Cependant, outre le fait que le recourant n'a pas démontré ses liens d'amitié en Suisse, les seuls faits de s'être conformé à l'ordre juridique suisse, d'avoir appris la langue française et d'avoir lié des amitiés à Genève ne suffisent pas à consacrer l'existence d'une intégration sociale particulièrement poussée justifiant une exception aux mesures de limitation. S'agissant de ses possibilités de réintégration dans son pays d'origine, le recourant, actuellement âgé de 27 ans, est né au Kosovo, pays dont il parle la langue et où il a vécu son enfance et son adolescence. Il a donc passé dans ce pays les années déterminantes pour le développement de sa personnalité. Il y a en outre encore de la famille, soit en tout cas ses parents et son frère et ses soeurs, à qui il rend régulièrement visite, ayant demandé, au cours de la procédure de demande d'autorisation de séjour, cinq visas de retour pour des voyages entre trente et nonante jours au Kosovo. Finalement, de retour dans son pays d'origine, le recourant pourra faire valoir l'expérience professionnelle et les connaissances linguistiques acquises en Suisse. Dans ces circonstances, il ne ressort pas du dossier que les difficultés auxquelles le recourant devrait faire face en cas de retour au Kosovo seraient pour lui plus graves que pour la moyenne des étrangères et étrangers, en particulier des ressortissantes et ressortissants du Kosovo retournant dans leur pays.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Le grief sera par conséquent écarté. 10) a. Selon l'art. 64 al. 1 let. c LEI, toute personne étrangère dont l'autorisation est refusée, révoquée ou qui n'est pas prolongée après un séjour autorisé est renvoyée. La décision de renvoi est assortie d'un délai de départ raisonnable (art. 64d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Tribunal administratif fédéral D-1233/2018 du 29 avril 2020 ; ATA/1154/2020 du 17 novembre 2020 consid. 9b ; ATA/630/2020 du 30 juin 2020 consid. 7d). Par ailleurs, le recourant n'allègue pas, et il ne ressort pas du dossier, que le renvoi serait impossible, illicite ou inexigible. C'est par conséquent à bon droit que l'autorité intimée a prononcé le renvoi et ordonné son exécution. Dans ces circonstances, la décision de l'autorité intimée est conforme au droit et le recours contre le jugement du TAPI, entièrement mal fondé, sera rejeté. 11) Vu l'issue du litige, un émolument de CHF 400.- sera mis à la charge du recourant (art. 87 al. 1 LPA) et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