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A/2097/2015 vom 2. Mai 2016</w:t>
      </w:r>
    </w:p>
    <w:p>
      <w:r>
        <w:t>GE Cour de justice, 2016-05-02, FR</w:t>
      </w:r>
    </w:p>
    <w:p>
      <w:r>
        <w:rPr>
          <w:b/>
        </w:rPr>
        <w:t xml:space="preserve">Quelle: </w:t>
      </w:r>
      <w:r>
        <w:t>https://mcp.opencaselaw.ch/entscheid/ge_gerichte_A_2097_2015</w:t>
      </w:r>
    </w:p>
    <w:p>
      <w:r>
        <w:t>FR: GE_GERICHTE A/2097/2015 du 2 mai 2016</w:t>
      </w:r>
    </w:p>
    <w:p>
      <w:r>
        <w:t>IT: GE_GERICHTE A/2097/2015 del 2 maggio 2016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2014, soit CHF 2’329.- (CHF 137 x 17 jours), avec un intérêt moratoire de 5% à compter du 20 juin 2015.![endif]&gt;![if&gt; 12.    Bien qu’obtenant partiellement gain de cause, le demandeur n’a pas droit à l’octroi de dépens, en l’absence de conclusion allant dans ce sens (art. 105 CPC; ATF 139 III 334 consid. 4.3).![endif]&gt;![if&gt; 13.    Pour le surplus, la procédure est gratuite (art. 114 let. e CPC).![endif]&gt;![if&gt;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