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A/2096/2020 vom 12. Mai 2021</w:t>
      </w:r>
    </w:p>
    <w:p>
      <w:r>
        <w:t>GE Cour de justice, 2021-05-12, FR</w:t>
      </w:r>
    </w:p>
    <w:p>
      <w:r>
        <w:rPr>
          <w:b/>
        </w:rPr>
        <w:t xml:space="preserve">Quelle: </w:t>
      </w:r>
      <w:r>
        <w:t>https://mcp.opencaselaw.ch/entscheid/ge_gerichte_A_2096_2020</w:t>
      </w:r>
    </w:p>
    <w:p>
      <w:r>
        <w:t>FR: GE_GERICHTE A/2096/2020 du 12 mai 2021</w:t>
      </w:r>
    </w:p>
    <w:p>
      <w:r>
        <w:t>IT: GE_GERICHTE A/2096/2020 del 12 maggio 2021</w:t>
      </w:r>
    </w:p>
    <w:p>
      <w:pPr>
        <w:pStyle w:val="Heading2"/>
      </w:pPr>
      <w:r>
        <w:t>Regeste</w:t>
      </w:r>
    </w:p>
    <w:p>
      <w:r>
        <w:t>REVENU DE LA FORTUNE IMMOBILIÈRE(DROIT FISCAL);VALEUR LOCATIVE | LIFD.10.al1; LIPP.9.al1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Le solde de l'avance de frais, soit CHF 500.-, sera restitué à la recourante. La recourante ayant eu recours aux services d'un conseil pour les besoins de la cause et ayant conclu à l'allocation d'une indemnité de procédure, il lui sera alloué, à la charge de l'autorité intimée (cf. art. 4 LPFisc), une indemnité de procédure de CHF 500.-, comprenant une participation aux honoraires dudit mandataire (art. 87 al. 2 à 4 de la loi sur la procédure administrative du 12 septembre 1985 - LPA - E 5 10 - cum art. 2 al. 2 LPFisc).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