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A/2082/2024 vom 10. Dezember 2024</w:t>
      </w:r>
    </w:p>
    <w:p>
      <w:r>
        <w:t>GE Cour de justice, 2024-12-10, FR</w:t>
      </w:r>
    </w:p>
    <w:p>
      <w:r>
        <w:rPr>
          <w:b/>
        </w:rPr>
        <w:t xml:space="preserve">Quelle: </w:t>
      </w:r>
      <w:r>
        <w:t>https://mcp.opencaselaw.ch/entscheid/ge_gerichte_A_2082_2024</w:t>
      </w:r>
    </w:p>
    <w:p>
      <w:r>
        <w:t>FR: GE_GERICHTE A/2082/2024 du 10 décembre 2024</w:t>
      </w:r>
    </w:p>
    <w:p>
      <w:r>
        <w:t>IT: GE_GERICHTE A/2082/2024 del 10 dicembre 2024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Vu l’issue du litige, un émolument de CHF 500.- sera mis à la charge de la recourante (art. 87 al. 1 LPA). Il ne sera pas alloué d’indemnité de procédure (art. 87 al. 2 LPA ; ATA/777/2021 du 27 juillet 2021). La valeur litigieuse au sens des art. 82 ss de la loi fédérale sur le Tribunal fédéral du 17 juin 2005 (LTF - RS 173.110) est supérieure à CHF 15'000.-.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