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A/2082/2013 vom 20. November 2013</w:t>
      </w:r>
    </w:p>
    <w:p>
      <w:r>
        <w:t>GE Cour de justice, 2013-11-20, FR</w:t>
      </w:r>
    </w:p>
    <w:p>
      <w:r>
        <w:rPr>
          <w:b/>
        </w:rPr>
        <w:t xml:space="preserve">Quelle: </w:t>
      </w:r>
      <w:r>
        <w:t>https://mcp.opencaselaw.ch/entscheid/ge_gerichte_A_2082_2013</w:t>
      </w:r>
    </w:p>
    <w:p>
      <w:r>
        <w:t>FR: GE_GERICHTE A/2082/2013 du 20 novembre 2013</w:t>
      </w:r>
    </w:p>
    <w:p>
      <w:r>
        <w:t>IT: GE_GERICHTE A/2082/2013 del 20 novembre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20.11.2013 A/2082/2013</w:t>
      </w:r>
    </w:p>
    <w:p>
      <w:r>
        <w:t>A/2082/2013 ATAS/1130/2013 du 20.11.2013 ( ARBIT ) , RETIRE RÉPUBLIQUE ET CANTON DE GENÈVE POUVOIR JUDICIAIRE A/2082/2013 ATAS/1130/2013 ARRET DU TRIBUNAL ARBITRAL DES ASSURANCES du 20 novembre 2013 En la cause X___________ (X__________), à CHENE-BOURG, comparant avec élection de domicile en l'étude de Maître REY Stéphane demandeurs contre AQUILANA VERSICHERUNGEN AG, sise Bruggerstrasse 46, BADEN défenderesse Vu la demande en paiement de X_________ (ci-après : X__________) datée du 13 juin 2013, déposée le 26 juin 2013 ; Vu l’échec de l’audience de conciliation du 6 septembre 2013 ; Attendu que la défenderesse a fait parvenir à la Chambre de céans le 19 septembre 2013 un décompte bancaire concernant un paiement de 5'252 fr. 45 à l’Office des poursuites de Baden en faveur de la partie demanderesse ; Que par courrier du 11 octobre 2013, le conseil de X__________ a informé le Tribunal de céans que ses mandants retiraient la demande, la facture litigieuse ayant été intégralement payée : Qu'il convient d'en prendre acte ; Que la procédure par-devant le Tribunal arbitral n'étant pas gratuite (cf. art. 46 de la loi cantonale d'application de la LAMal du 29 mai 1997 - LaLAMal), les frais du Tribunal de 100 fr. et un émolument de 50 fr. seront mis à la charge de X__________, dès lors que la facture litigieuse a été payée avant le dépôt de la demande. PAR CES MOTIFS, LE TRIBUNAL ARBITRAL DES ASSURANCES : 1.      Prend acte du retrait de la demande.![endif]&gt;![if&gt; 2.      Met les frais du Tribunal de 100 fr. et un émolument de 50 fr. à la charge de la partie demanderesse.![endif]&gt;![if&gt; 3.      Raye la cause du rôle.![endif]&gt;![if&gt; La greffière Florence SCHMUTZ La présidente 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