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A/2079/2019 vom 29. August 2019</w:t>
      </w:r>
    </w:p>
    <w:p>
      <w:r>
        <w:t>GE Cour de justice, 2019-08-29, FR</w:t>
      </w:r>
    </w:p>
    <w:p>
      <w:r>
        <w:rPr>
          <w:b/>
        </w:rPr>
        <w:t xml:space="preserve">Quelle: </w:t>
      </w:r>
      <w:r>
        <w:t>https://mcp.opencaselaw.ch/entscheid/ge_gerichte_A_2079_2019</w:t>
      </w:r>
    </w:p>
    <w:p>
      <w:r>
        <w:t>FR: GE_GERICHTE A/2079/2019 du 29 août 2019</w:t>
      </w:r>
    </w:p>
    <w:p>
      <w:r>
        <w:t>IT: GE_GERICHTE A/2079/2019 del 29 agosto 2019</w:t>
      </w:r>
    </w:p>
    <w:p>
      <w:pPr>
        <w:pStyle w:val="Heading2"/>
      </w:pPr>
      <w:r>
        <w:t>Regeste</w:t>
      </w:r>
    </w:p>
    <w:p>
      <w:r>
        <w:t>Retard injustifié | LP.17.al3</w:t>
      </w:r>
    </w:p>
    <w:p>
      <w:pPr>
        <w:pStyle w:val="Heading2"/>
      </w:pPr>
      <w:r>
        <w:t>Erwägungen</w:t>
      </w:r>
    </w:p>
    <w:p>
      <w:r>
        <w:rPr>
          <w:b/>
        </w:rPr>
        <w:t>E. 6</w:t>
      </w:r>
    </w:p>
    <w:p>
      <w:r>
        <w:t>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le plaignant faisant valoir un retard injustifié,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KUKO SchKG, n. 3 ad art. 71 LP); Que des circonstances tenant à l'organisation des offices des poursuites, à leur dotation en personnel ou encore à l'adéquation de leur outil informatique ne justifient pas le non-respect des délais fixés par la loi (ATF 107 III 3 consid. 2); Qu'en l'espèce, le commandement de payer a été établi environ 5 jours après que l'Office ait reçu la réquisition de poursuite, ce qui ne paraît pas excessif au regard des exigences fixées à l'art. 69 al. 1 LP; Qu'en revanche, la procédure de notification du commandement de payer a connu des lenteurs injustifiées; qu'en particulier, après avoir été informé par la Poste que le débiteur était introuvable tant à son adresse de A______ [GE] (route 2______) qu'au domicilie de son père (rue 4_____), l'Office a patienté environ huit mois, respectivement six mois avant d'envoyer un de ses collaborateurs vérifier sur place si le débiteur logeait effectivement à l'une ou l'autre adresse; que dans la mesure où le débiteur n'était - a priori - pas domicilié aux adresses indiquées, il semblait pourtant judicieux de prévoir derechef un passage sur place plutôt que d'envoyer des convocations et sommations à un destinataire peu susceptible de les recevoir; Que même en tenant compte des féries et de la difficulté à localiser le débiteur, les délais observés in casu par l'Office ne sont manifestement pas compatibles avec l'exigence de célérité et de diligence imposée par l'art. 71 al. 1 LP; Qu'il convient dès lors de constater ce retard injustifié; Qu'il ressort toutefois du dossier que, suite au dépôt de la plainte, l'Office a interpellé le créancier pour obtenir des informations complémentaires susceptibles d'établir l'existence d'un for de poursuite à Genève; Que dans la mesure où le créancier n'avait pas encore répondu à cette requête lorsque la cause a été gardée à juger, il n'y a pas lieu d'ordonner à l'Office de poursuivre jusqu'à son terme la procédure de notification de l'acte; Que la procédure est gratuite (art. 20a al. 2 ch. 5 LP et art. 61 al. 2 let. a OELP). * * * * * PAR CES MOTIFS, La Chambre de surveillance : A la forme : Déclare recevable la plainte formée le 29 mai 2019 par l'Etat de Genève, soit pour lui le Service cantonal d'avance et de recouvrement des pensions alimentaires (SCARPA), pour retard injustifié de l'Office cantonal des poursuites dans le traitement de la réquisition de poursuite n° 1______. Au fond : Constate que l'Office a tardé sans justification dans le traitement de ladite réquisition de poursuite. Rejette la plainte pour le surplus. Siégeant : Madame Nathalie RAPP, présidente; Madame Natalie OPPATJA et Monsieur Denis KELLER,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