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A/2076/2011 vom 29. November 2011</w:t>
      </w:r>
    </w:p>
    <w:p>
      <w:r>
        <w:t>GE Cour de justice, 2011-11-29, FR</w:t>
      </w:r>
    </w:p>
    <w:p>
      <w:r>
        <w:rPr>
          <w:b/>
        </w:rPr>
        <w:t xml:space="preserve">Quelle: </w:t>
      </w:r>
      <w:r>
        <w:t>https://mcp.opencaselaw.ch/entscheid/ge_gerichte_A_2076_2011</w:t>
      </w:r>
    </w:p>
    <w:p>
      <w:r>
        <w:t>FR: GE_GERICHTE A/2076/2011 du 29 novembre 2011</w:t>
      </w:r>
    </w:p>
    <w:p>
      <w:r>
        <w:t>IT: GE_GERICHTE A/2076/2011 del 29 novembre 2011</w:t>
      </w:r>
    </w:p>
    <w:p>
      <w:pPr>
        <w:pStyle w:val="Heading2"/>
      </w:pPr>
      <w:r>
        <w:t>Erwägungen</w:t>
      </w:r>
    </w:p>
    <w:p>
      <w:r>
        <w:rPr>
          <w:b/>
        </w:rPr>
        <w:t>E. 8</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il ressort de l'expertise du 31 mai 2010 que l'assurée dispose d'une pleine capacité de travail dans une activité adaptée à son handicap, en respectant les limitations fonctionnelles retenues (port de charge de plus de 5 kg, périmètre de marche limité à 500 m, terrain irrégulier, position accroupie et à genoux, montée d'escalier). Cette appréciation médicale est convaincante et n'est au demeurant contestée par aucun autre avis médical, l'assurée se contentant d'affirmer que sa grossesse difficile aurait aggravé l'état de son genou, ce qui n'est pas déterminent dès lors qu'il est admis qu'elle ne peut plus exercer d'activité sollicitant celui-ci. La Dresse B__________ admet que sa patiente peut travailler assise. Elle estime qu'elle doit pouvoir finir les cours payés par l'OAI pour "trouver un travail de bureau, soit une activité adaptée à son handicap" et ne prétend pas que son état de santé l'empêcherait de travailler à 100% dans cette activité adaptée. Il est ainsi établi que l'assurée dispose d'une pleine capacité de travail dans une activité adaptée depuis septembre 2009, au plus tard fin mai 2010, sauf durant sa grossesse et la période suivant l'accouchement, qui ne relèvent cependant pas de l'assurance-invalidité. Ainsi, aucune expertise médicale ne se justifie et ce grief est mal fondé. S'agissant du calcul du taux d'invalidité, la référence à l'ESS, TA1, total, niveau 4 ne prête pas flanc à la critique, puisqu'il englobe nombre d'activité en position assise et est admis par le Tribunal fédéral, en présence de limitations fonctionnelles telles que celles retenues pour l'assurée. L'abattement de 10% tient correctement compte de l'importance des limitations affectant le genou, et ni l'âge de l'assurée (32 ans), ni le nombre d'année dans la même profession (2 ans), ni son permis B (dès lors qu'elle a trouvé un emploi d'aide soignante avec ce type de permis, et sans formation spécifique) ne justifient d'abattement supplémentaire. Ce grief est donc mal fondé. Le revenu d'invalide est donc celui retenu par l'OAI de 46'175 fr. Le revenu sans invalidité (56'160 fr.) a été calculé généreusement par l'OAI, qui a retenu un taux horaire de 27 fr. (alors que celui pratiqué est de 25 fr. pour les heures des jours ouvrables et de 27 fr., pour les autres), à raison de 8h/jour sur 52 semaines (alors que l'horaire effectif est irrégulier). Il s'avère ainsi que le revenu brut réalisé avant l'accident durant les six premiers mois de 2009 totalise 26'879 fr, soit 53'758 fr sur un an, le revenu annualisé pour 2008 de 53'406 fr. n'étant pas supérieur, (17'802 fr. ./. 4 x 12). Ainsi, le taux d'invalidité reste en dessous de 20%, soit 14,1% selon les chiffres susmentionnés et 17,8% selon ceux retenus par l'OAI. Les mesures d'intervention précoces octroyées par l'OAI sont conformes à la loi (formation en anglais et diplôme universitaire en management de projets), elles respectent les limites financières fixées (15'990 fr.), elles sont adaptées à la situation de l'assurée, qui a déjà obtenu un bachelor en communication et travaillé à la gestion de projets de développement dans son pays d'origine. Cette formation complémentaire doit permettre à l'assurée, dont la motivation sans faille a toujours été relevée par l'OAI, de trouver un travail non seulement adapté à son handicap, mais de plus correspondant à ses intérêts. Il semble à cet égard que le recours initialement déposé n'avait pas d'autre vocation que d'obtenir le droit de poursuivre et achever cette formation, ce qui a été entretemps confirmé par l'OAI et par les instituts de formation. L'assurée a toutefois maintenu son recours, afin d'obtenir la mise sur pied d'une expertise et l'octroi de mesures d'ordre professionnel. Un taux d'invalidité inférieur à 20% n'ouvre aucun droit à un reclassement professionnel, lequel serait au demeurant discutable, l'assurée ayant une formation universitaire dans la communication, qui sera parfaite d'une formation de gestion de projet et en anglais dès que l'assurée aura pu terminer ses cours. La question d'une formation initiale ne se pose pas en l'espèce, l'assurée ayant déjà eu une activité lucrative avant son accident. Une mesure d'orientation professionnelle n'est pas nécessaire chez une assurée jeune, universitaire, qui a trouvé un travail d'aide-soignante sans avoir aucune formation ou expérience dans ce domaine, de sorte qu'elle peut dans ce cas-là sans aucun doute possible s'orienter vers un emploi dans le domaine social, qu'elle connaît, ou se tourner vers un emploi dans l'industrie légère, qui ne requiert pas de formation spécifique. Il convient à cet égard de rappeler que le marché du travail tendu n'est pas un élément déterminant pour l'assurance-invalidité. Au surplus, à défaut de droit à une mesure de réadaptation (reclassement, orientation, etc.), l'assurée n'a pas droit à une indemnité journalière durant la période qu'elle consacrera à la fin de sa formation à l'Université et au Wall Street Institute, bénéficiant de ses seules indemnités de chômage (PCMM durant la grossesse et le congé maternité). Cela étant dit, l'OAI a d'ores et déjà indiqué qu'à l'issue de la formation octroyée, et compte tenu de la grande motivation de l'assurée, des efforts consentis pour continuer à travailler à 50% en tant qu'aide-soignante malgré le handicap au niveau du genou, l'Office était disposé à lui octroyer une aide au placement et, le cas échéant, une allocation d'initiation au travail, sur demande écrite et motivée. Le recours, mal fondé, est rejeté et un émolument de 200 fr est mis à la charge de la recourante (art. 69 al. 1 bis LAI).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