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A/206/2014 vom 17. Juli 2014</w:t>
      </w:r>
    </w:p>
    <w:p>
      <w:r>
        <w:t>GE Cour de justice, 2014-07-17, FR</w:t>
      </w:r>
    </w:p>
    <w:p>
      <w:r>
        <w:rPr>
          <w:b/>
        </w:rPr>
        <w:t xml:space="preserve">Quelle: </w:t>
      </w:r>
      <w:r>
        <w:t>https://mcp.opencaselaw.ch/entscheid/ge_gerichte_A_206_2014</w:t>
      </w:r>
    </w:p>
    <w:p>
      <w:r>
        <w:t>FR: GE_GERICHTE A/206/2014 du 17 juillet 2014</w:t>
      </w:r>
    </w:p>
    <w:p>
      <w:r>
        <w:t>IT: GE_GERICHTE A/206/2014 del 17 luglio 2014</w:t>
      </w:r>
    </w:p>
    <w:p>
      <w:pPr>
        <w:pStyle w:val="Heading2"/>
      </w:pPr>
      <w:r>
        <w:t>Regeste</w:t>
      </w:r>
    </w:p>
    <w:p>
      <w:r>
        <w:t>LOGEMENT SOCIAL ; REVENU DÉTERMINANT ; DÉDUCTION DU REVENU DÉTERMINANT ; DÉLÉGATION LÉGISLATIVE ; OBLIGATION D'ENTRETIEN ; ALLOCATION DE LOGEMENT ; BASE DE CALCUL | L'art. 5 LRD prévoit de manière exhaustive les déductions à prendre en compte pour fixer le revenu déterminant des personnes demandant des prestations sociales. En prévoyant un coefficient unique de 0,91 % du revenu pour déterminer le droit à des allocations de logement, le nouvel article 4B RRD va au-delà de ce que permet la clause de délégation législative ancrée à l'art. 15 LRD. | LRD.5 ; LRD.15 ; RRD.4B</w:t>
      </w:r>
    </w:p>
    <w:p>
      <w:pPr>
        <w:pStyle w:val="Heading2"/>
      </w:pPr>
      <w:r>
        <w:t>Erwägungen</w:t>
      </w:r>
    </w:p>
    <w:p>
      <w:r>
        <w:rPr>
          <w:b/>
        </w:rPr>
        <w:t>E. 2</w:t>
      </w:r>
    </w:p>
    <w:p>
      <w:r>
        <w:t>Le revenu déterminant des personnes soumises à l’impôt au barème ordinaire ainsi que celui des personnes imposées à la source est établi sur la base du revenu calculé en application de l'alinéa 1, multiplié par le coefficient 0,91. » 5) a. L’art. 2 al. 2 de la Constitution de la République et canton de Genève du 24 mai 1847 (Cst-GE - A 2 00) consacre le principe de la séparation des pouvoirs. Le pouvoir législatif incombe au Grand Conseil (art. 80 Cst-GE). Le Conseil d’État genevois, en tant qu’autorité exécutive, est chargé de l’exécution des lois et prend à cet effet les règlements et arrêtés nécessaires (art. 101 Cst-GE). Il ne peut donc disposer praeter legem. À moins d’une délégation expresse, il ne peut pas poser des règles qui restreindraient les droits des administrés ou leur imposeraient des obligations non prévues par la loi (ATF 114 Ia 288 ; ATA/63/2004 du 20 janvier 2004 ; ATA/587/2000 du 26 septembre 2000 ; Blaise KNAPP, Précis de droit administratif, Bâle 1991, n. 322, 353 ; Pierre MOOR, Droit administratif, Berne 1991, n. 3.3.3.1-3). Seule la clause générale de police peut justifier une entorse à ce principe, mais il faut que l’ordre public soit menacé de manière grave, directe, imminente, sans qu’aucune autre mesure légale ne puisse être prise ou aucune norme adoptée en temps utile (Pierre MOOR, op cit. n. 4.2.2.9, p. 337).![endif]&gt;![if&gt; b. Les ordonnances administratives ne peuvent contenir que des normes mineures, d’ordre procédural, administratif ou technique (Pierre MOOR, op cit. n. 3.3.5.2). Elles ne sont contraignantes que pour les membres de l’administration, qui, en raison de leurs rapports de service, sont soumis à une relation de puissance spéciale avec les organes hiérarchiques supérieurs (Pierre-Louis MANFRINI, Nature et effets juridiques des ordonnances administratives, Genève 1978, p. 43). N’ayant pas force de loi, elles ne peuvent créer de règles de droit ou contraindre les particuliers à adopter un certain comportement (Andreas AUER/Giorgio MALINVERNI/Michel HOTTELIER, Droit constitutionnel suisse, Vol. 2, 2 ème éd., Berne 2006, p. 563 n. 1601 ss). La notion de règle de droit est définie à l’art. 22 al. 4 de la loi sur l’Assemblée fédérale du 13 décembre 2002 (loi sur le Parlement - LParl – RS 171.10). Sont réputées fixant des règles de droit les dispositions générales et abstraites d’application directe qui créent des obligations, confèrent des droits ou attribuent des compétences (art. 22 al. 4 LParl). c.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 En matière d’administration de prestations, il appartient au législateur de définir les lignes fondamentales des prestations publiques à fournir (ATF 128 I 113 consid. 3b p. 121 ; ATA/452/2012 du 30 juillet 2012). 6) En l’espèce, le Grand Conseil a édicté, dans la LRD, des règles précises indiquant que l’ensemble des revenus de la personne concernée devaient être pris en compte et énumérant exhaustivement les déductions à faire pour fixer le revenu déterminant. L’art. 4B al. 1 RRD, en prévoyant pour les prestations aux locataires l’application d’un coefficient unique sur le revenu brut, coefficient qui engloberait l’ensemble des déductions à prendre en compte selon l’art. 5 LRD, est manifestement contraire à la lettre et à l’esprit de cette loi. Il entraîne des inégalités de traitement, notamment dans des situations telles que celles de la recourante.![endif]&gt;![if&gt; 7) En conséquence, la décision litigieuse ne peut qu'être annulée, car fondée sur un texte réglementaire dépassant manifestement le cadre de la délégation législative, et donc dépourvu de base légale. La cause sera renvoyée à l’autorité intimée, afin qu’elle rende une nouvelle décision, respectant la LRD.![endif]&gt;![if&gt; 8) Au vu de cette issue, aucun émolument ne sera perçu et une indemnité de procédure de CHF 1’000.- sera allouée à la recourante, à la charge de l’État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