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A/2069/2005 vom 28. April 2005</w:t>
      </w:r>
    </w:p>
    <w:p>
      <w:r>
        <w:t>GE Cour de justice, 2005-04-28, FR</w:t>
      </w:r>
    </w:p>
    <w:p>
      <w:r>
        <w:rPr>
          <w:b/>
        </w:rPr>
        <w:t xml:space="preserve">Quelle: </w:t>
      </w:r>
      <w:r>
        <w:t>https://mcp.opencaselaw.ch/entscheid/ge_gerichte_A_2069_2005</w:t>
      </w:r>
    </w:p>
    <w:p>
      <w:r>
        <w:t>FR: GE_GERICHTE A/2069/2005 du 28 avril 2005</w:t>
      </w:r>
    </w:p>
    <w:p>
      <w:r>
        <w:t>IT: GE_GERICHTE A/2069/2005 del 28 aprile 2005</w:t>
      </w:r>
    </w:p>
    <w:p>
      <w:pPr>
        <w:pStyle w:val="Heading2"/>
      </w:pPr>
      <w:r>
        <w:t>Regeste</w:t>
      </w:r>
    </w:p>
    <w:p>
      <w:r>
        <w:t>; LOI FÉDÉRALE SUR LA PRÉVOYANCE PROFESSIONNELLE ; PARTAGE(SENS GÉNÉRAL) ; DIVORCE ; PRESTATION DE LIBRE PASSAGE ; TRANSACTION(ACCORD) | LFLP.25a; LFLP.22</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ratifié la convention signée par les parties. En outre, le partage est réalisable. Il y a donc lieu de l’entériner.</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