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A/2068/2005 vom 28. April 2005</w:t>
      </w:r>
    </w:p>
    <w:p>
      <w:r>
        <w:t>GE Cour de justice, 2005-04-28, FR</w:t>
      </w:r>
    </w:p>
    <w:p>
      <w:r>
        <w:rPr>
          <w:b/>
        </w:rPr>
        <w:t xml:space="preserve">Quelle: </w:t>
      </w:r>
      <w:r>
        <w:t>https://mcp.opencaselaw.ch/entscheid/ge_gerichte_A_2068_2005</w:t>
      </w:r>
    </w:p>
    <w:p>
      <w:r>
        <w:t>FR: GE_GERICHTE A/2068/2005 du 28 avril 2005</w:t>
      </w:r>
    </w:p>
    <w:p>
      <w:r>
        <w:t>IT: GE_GERICHTE A/2068/2005 del 28 aprile 2005</w:t>
      </w:r>
    </w:p>
    <w:p>
      <w:pPr>
        <w:pStyle w:val="Heading2"/>
      </w:pPr>
      <w:r>
        <w:t>Volltext</w:t>
      </w:r>
    </w:p>
    <w:p>
      <w:r>
        <w:t>Genève Cour de justice (Cour de droit public) Chambre des assurances sociales 16.05.2006 A/2068/2005</w:t>
      </w:r>
    </w:p>
    <w:p>
      <w:r>
        <w:t>A/2068/2005 ATAS/450/2006 du 16.05.2006 ( LPP ) , PARTAGE LPP En fait En droit RÉPUBLIQUE ET CANTON DE GENÈVE POUVOIR JUDICIAIRE A/2068/2005 ATAS/450/2006 ARRET DU TRIBUNAL CANTONAL DES ASSURANCES SOCIALES Chambre 2 du 16 mai 2006 En la cause Madame G__________, domiciliée GENEVE Monsieur L__________, domicilié p.a. Mme B__________, PLAN-LES-OUATES demandeurs contre FONDATION DE PRÉVOYANCE DE LA MÉTALLURGIE ET DU BÂTIMENT, avenue Eugène-Pittard 24, case postale 264, 1211 Genève 12 SWISSCANTO SAMMELSTIFTUNG DER KANTONALBANKEN, St. Alban-Anlage 26, case postale 3855, 4002 BALE FONDATION DE LIBRE PASSAGE DE LA BANQUE CANTONALE DE GENÈVE, Quai de l'Ile 17, case postale 2251, 1211 Genève 2 défenderesses EN FAIT Par jugement du 28 avril 2005, la 13ème chambre du Tribunal de première instance a prononcé le divorce de Madame G__________ et Monsieur L__________ , mariés en date du 2 février 1999. Selon le chiffre 4 du jugement précité, le Tribunal de première instance a ordonné le partage par moitié des avoirs de prévoyance professionnelle acquis par chacun des époux durant le mariage. Le jugement de divorce est devenu définitif le 4 juin 2005 et a été transmis d'office au Tribunal de céans le 14 juin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 février 1999 et le 4 juin 2005. Selon les informations collectées par le Tribunal de céans, le demandeur dispose d'une prestation de prévoyance de 15'500 fr. 75 au 4 juin 2005 auprès de la FONDATION DE PRÉVOYANCE DE LA MÉTALLURGIE ET DU BÂTIMENT, et d'une prestation de prévoyance de 1'513 fr. 85 auprès deSWISSCANTO. La demanderesse dispose d'une prestation de prévoyance de 2'932 fr. 90 au 4 juin 2005 auprès de laFONDATION DE LIBRE PASSAGE DE LA BANQUE CANTONALE DE GENÈVE, qui comprend une prestation de libre passage de l'entreprise VEDIA (pour la période d'avril 2000 à mai 2002) ainsi qu'une prestation de libre passage de la FONDATION DE PRÉVOYANCE EN FAVEUR DU PERSONNEL DE L'INSTITUTION SUBVENTIONNÉE PAR LA VILLE DE GENÈVE réalisée en 2004. Des recherches étendues n'ont pas permis d'établir si la demanderesse avait cotisé auprès d'autres institutions de prévoyance, celle-ci n'ayant pas répondu aux demandes du Tribunal. Ces documents ont été transmis aux parties en date du 21 avril 2006. La juridiction leur a indiqué qu'à défaut d'observations d'ici au 2 mai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 février 1999, d’autre part le 4 juin 2005, date à laquelle le jugement de divorce est devenu exécutoire. Selon les documents produits, la prestation acquise pendant le mariage par le demandeur est de 17'014 fr. 60 tandis que celle acquise par la demanderesse est de 2'932 fr. 90, les intérêts ayant déjà été calculés par les institutions de prévoyance défenderesses. Ainsi le demandeur doit à son ex-épouse le montant de 8'507 fr. 30 (17'014 fr. 60 : 2) et celle-ci doit à celui-là le montant de 1'466 fr. 45 (2'932 fr. 90: 2), de sorte que c’est le demandeur qui doit à son ex-épouse le montant de 7'040 fr.85.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 Tribunal de céans considère que, si l’octroi de dépens ne se justifie pas en l’espèce, l’attitude de la demanderesse justifie en revanche qu'elle soit condamnée au paiement d’un émolument. Sa passivité, son manque de collaboration, ont contraint le Tribunal à de nombreuses démarches qui eussent été évitées si la demanderesse s’était conformée à son obligation de renseigner, dont la violation est punissable d’ailleurs des arrêts ou de l’amende selon l’art. 75 LPP. L’émolument sera fixé en l’occurrence à 500 fr. *** PAR CES MOTIFS, LE TRIBUNAL CANTONAL DES ASSURANCES SOCIALES : Statuant (conformément à la disposition transitoire de l’art. 162 LOJ) Invite la FONDATION DE PRÉVOYANCE DE LA MÉTALLURGIE ET DU BÂTIMENT à transférer, du compte de Monsieur L__________, la somme de 7'040 fr.85 à la FONDATION DE LIBRE PASSAGE DE LA BANQUE CANTONALE DE GENÈVE en faveur de Madame Aurélie G__________, ainsi que des intérêts compensatoires au sens des considérants, dès le 4 juin 2005 jusqu'au moment du transfert. L’y condamne en tant que de besoin. Condamne Madame G__________ au paiement d'un émolument de 500 fr.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