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A/2065/2018 vom 12. September 2019</w:t>
      </w:r>
    </w:p>
    <w:p>
      <w:r>
        <w:t>GE Cour de justice, 2019-09-12, FR</w:t>
      </w:r>
    </w:p>
    <w:p>
      <w:r>
        <w:rPr>
          <w:b/>
        </w:rPr>
        <w:t xml:space="preserve">Quelle: </w:t>
      </w:r>
      <w:r>
        <w:t>https://mcp.opencaselaw.ch/entscheid/ge_gerichte_A_2065_2018</w:t>
      </w:r>
    </w:p>
    <w:p>
      <w:r>
        <w:t>FR: GE_GERICHTE A/2065/2018 du 12 septembre 2019</w:t>
      </w:r>
    </w:p>
    <w:p>
      <w:r>
        <w:t>IT: GE_GERICHTE A/2065/2018 del 12 settembre 2019</w:t>
      </w:r>
    </w:p>
    <w:p>
      <w:pPr>
        <w:pStyle w:val="Heading2"/>
      </w:pPr>
      <w:r>
        <w:t>Erwägungen</w:t>
      </w:r>
    </w:p>
    <w:p>
      <w:r>
        <w:rPr>
          <w:b/>
        </w:rPr>
        <w:t>E. 1</w:t>
      </w:r>
    </w:p>
    <w:p>
      <w:r>
        <w:t>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 45.5), qu'il survient dans un contexte de conflits émotionnels ou de problèmes psycho-sociaux. En revanche, la notion de bénéfice primaire de la maladie ne doit plus être utilisée (consid.  4.3.1.1).</w:t>
      </w:r>
    </w:p>
    <w:p>
      <w:r>
        <w:rPr>
          <w:b/>
        </w:rPr>
        <w:t>E. 2</w:t>
      </w:r>
    </w:p>
    <w:p>
      <w:r>
        <w:t>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A l'inverse, une réadaptation qui se conclut par un échec en dépit d'une coopération optimale de la personne assurée peut être significative dans le cadre d'un examen global tenant compte des circonstances du cas particulier (consid. 4.3.1.2).</w:t>
      </w:r>
    </w:p>
    <w:p>
      <w:r>
        <w:rPr>
          <w:b/>
        </w:rPr>
        <w:t>E. 3</w:t>
      </w:r>
    </w:p>
    <w:p>
      <w:r>
        <w:t>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(consid. 4.3.1.3). Un trouble qui, selon la jurisprudence, ne peut pas être invalidant en tant que tel (arrêt du Tribunal fédéral 9C_98/2010 du 28 avril 2010 consid. 2.2.2) n'est pas une comorbidité (arrêt du Tribunal fédéral 9C_1040/2010 du 6 juin 2011 consid. 3.4.2.1) mais doit à la rigueur être pris en considération dans le cadre du diagnostic de la personnalité.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ses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(ATF 137 V 64 consid. 1.2 in fine ). 10.    Dans un arrêt de 2017, le Tribunal fédéral a étendu la jurisprudence précitée à toutes les maladies psychiques (ATF 143 V 409 consid. 4.5). Il convient encore de préciser que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elle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11.    En l'espèce, l'expertise du Dr M______ répond à tout le moins implicitement à la question déterminante pour l'issue du litige, soit celle de l'absence d'aggravation de l'état de santé au plan somatique. Ses conclusions sont motivées et ont été formulées après que le rhumatologue a pris connaissance du dossier du recourant et de ses plaintes. Elles se fondent sur un status clinique détaillé. Le recourant n'invoque du reste en outre aucun rapport médical qui susciterait un doute sur l'appréciation de l'expert rhumatologue. Il n'y a partant pas lieu de s'écarter du rapport de ce dernier. On rappellera du reste que l'aggravation annoncée par le recourant à l'appui de sa demande de prestations concerne avant tout son état de santé psychique. En ce qui concerne le rapport du Dr N______, on notera en premier lieu qu'il ne se prononce pas sur la question essentielle pour l'issue du litige, soit celle de la survenance d'une aggravation - alors même que le recourant avait exigé que cette question figure dans le mandat d'expertise. En effet, l'expert ne s'est pas exprimé sur l'évolution de l'état de santé psychique du recourant. Son appréciation de la capacité de travail est en outre formulée de manière beaucoup trop vague, puisqu'il est fait de mention « de hauts et de bas » n'ayant jamais entraîné une incapacité de travail totale, ce qui est clairement insuffisant au vu de sa mission. L'expert psychiatre ne se détermine pas non plus sur les indicateurs pertinents au sens de la jurisprudence, notamment s'agissant de la cohérence. Il ne relate par ailleurs pas les plaintes du recourant. La Cour de céans s'étonne en outre que ce médecin ait choisi de rédiger ses conclusions alors même qu'il ne disposait pas d'informations qu'il considérait pourtant pertinentes, soit les réponses de la Dresse G______ et les résultats des analyses de laboratoire. Le SMR paraît également considérer qu'il s'agit là d'éléments essentiels, puisqu'il a suggéré un complément d'expertise une fois ces informations disponibles. Force est enfin de constater que les assertions du Dr N______ quant au refus du recourant de se soumettre à des prélèvements et sur les questions posées à la psychiatre du recourant sont contredites par plusieurs éléments du dossier. Cela suffit à susciter de très sérieux doutes quant à la fiabilité du reste de son expertise. En sus des lacunes précitées, le contenu de cette expertise peine à convaincre. S'agissant du status, l'expert s'est essentiellement contenté de noter, souvent en style télégraphique, l'absence d'une kyrielle de symptômes, sans indiquer sur quelles observations concrètes il se fondait pour les exclure. L'expertise n'est de plus pas exempte de contradictions. Le psychiatre affirme en effet qu'il n'y a pas d'angoisse dans le status, avant de mentionner une angoisse fluctuante et envahissante chez l'assuré, même en cas de difficultés anodines. Il retient également une dépression - certes non caractéristique - après avoir exclu des symptômes dépressifs. Enfin, il évoque une « vraisemblable dépendance aux produits toxiques » sans le moindre élément, étant rappelé qu'il a indiqué ne pas avoir mis en évidence de signes d'une dépendance aiguë ou chronique à l'alcool. Certaines affirmations contenues dans l'expertise contrastent par ailleurs singulièrement avec d'autres rapports du dossier. L'expert semble conclure à l'existence de ressources - alors même que le recourant n'a pas répondu à cette question - en raison des capacités adaptatives démontrées au cours de son existence. On voit mal à quelles capacités l'expert se réfère, étant souligné que le recourant n'a pas été en mesure de travailler depuis son accident, qu'il semble vivre reclus et dépend de l'aide de tiers pour son ménage et ses repas. Cette indication est du reste contredite par le rapport du Dr M______, qui note l'absence de telles ressources, dans des conclusions qu'il affirme avoir rédigées de concert avec l'expert psychiatre. Au vu de tous ces éléments, l'expertise du Dr N______ ne saurait se voir reconnaître une quelconque valeur probante. 12.    Lorsque le juge constate qu'une expertise est nécessaire, il doit en principe la mettre en oeuvre lui-même. Un renvoi à l'administration reste cependant possible lorsqu'il est justifié par l'examen d'un point qui n'a pas du tout été investigué (ATF 137 V 210 consid. 4.4.1.3 et 4.4.1.4). Tel est le cas en l'espèce, puisque le rapport du Dr N______ ne se prononce pas sur des points essentiels pour trancher le litige. L'intimé devra ainsi mettre en oeuvre une nouvelle expertise psychiatrique dans le respect des exigences en matière de participation des assurés, comprenant notamment le droit de se prononcer sur le choix de l'expert, de connaître les questions qui lui seront posées, et d'en formuler d'autres (ATF 137 V 210 consid. 3.2.4.6 et 3.2.4.9). C'est ici le lieu de rappeler que, conformément à son devoir de collaborer, un assuré a l'obligation de se soumettre aux examens médicaux ou techniques qui se révèlent nécessaires à l'appréciation du cas et qui peuvent être raisonnablement exigés (cf. art. 28 al. 1 LPGA en corrélation avec l'art. 43 al. 2 LPGA).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(art. 43 al. 3 LPGA) (arrêt du Tribunal fédéral 9C_502/2013 du 14 octobre 2013 consid. 2). Le recourant est ainsi invité à collaborer à la nouvelle expertise en répondant à l'ensemble des questions qui lui seront posées, faute de quoi l'intimé sera fondé à statuer en l'état du dossier. 13.    Le recours est partiellement admis. Le recourant a droit à des dépens, qui seront fixés à CHF 2'500.- (art. 61 let. g LPGA). La procédure en matière d'assurance-invalidité n'étant pas gratuite, l'intimé supporte l'émolument de CHF 500.- (art. 69 al. 1 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