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A/2060/2016 vom 15. Dezember 2016</w:t>
      </w:r>
    </w:p>
    <w:p>
      <w:r>
        <w:t>GE Cour de justice, 2016-12-15, FR</w:t>
      </w:r>
    </w:p>
    <w:p>
      <w:r>
        <w:rPr>
          <w:b/>
        </w:rPr>
        <w:t xml:space="preserve">Quelle: </w:t>
      </w:r>
      <w:r>
        <w:t>https://mcp.opencaselaw.ch/entscheid/ge_gerichte_A_2060_2016</w:t>
      </w:r>
    </w:p>
    <w:p>
      <w:r>
        <w:t>FR: GE_GERICHTE A/2060/2016 du 15 décembre 2016</w:t>
      </w:r>
    </w:p>
    <w:p>
      <w:r>
        <w:t>IT: GE_GERICHTE A/2060/2016 del 15 dicembre 2016</w:t>
      </w:r>
    </w:p>
    <w:p>
      <w:pPr>
        <w:pStyle w:val="Heading2"/>
      </w:pPr>
      <w:r>
        <w:t>Regeste</w:t>
      </w:r>
    </w:p>
    <w:p>
      <w:r>
        <w:t>Un commandement de payer notifié par un office incompétent à raison du lieu n'est pas nul mai annulable. | LP.17.3; LP.22.1</w:t>
      </w:r>
    </w:p>
    <w:p>
      <w:pPr>
        <w:pStyle w:val="Heading2"/>
      </w:pPr>
      <w:r>
        <w:t>Erwägungen</w:t>
      </w:r>
    </w:p>
    <w:p>
      <w:r>
        <w:rPr>
          <w:b/>
        </w:rPr>
        <w:t>E. 2</w:t>
      </w:r>
    </w:p>
    <w:p>
      <w:r>
        <w:t>La procédure de plainte est gratuite (art. 20a al. 2 ch. 5 LP et art. 61 al. 2 let. a OELP) et il ne peut être alloué aucuns dépens dans cette procédure (art. 62 al. 2 OELP). * * * * * PAR CES MOTIFS, La Chambre de surveillance : A la forme : Déclare irrecevable la plainte formée le 21 juin 2016 par A______ dans le cadre de la poursuite n° 14 xxxx10 Z.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