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A/2053/2019 vom 8. April 2020</w:t>
      </w:r>
    </w:p>
    <w:p>
      <w:r>
        <w:t>GE Cour de justice, 2020-04-08, FR</w:t>
      </w:r>
    </w:p>
    <w:p>
      <w:r>
        <w:rPr>
          <w:b/>
        </w:rPr>
        <w:t xml:space="preserve">Quelle: </w:t>
      </w:r>
      <w:r>
        <w:t>https://mcp.opencaselaw.ch/entscheid/ge_gerichte_A_2053_2019</w:t>
      </w:r>
    </w:p>
    <w:p>
      <w:r>
        <w:t>FR: GE_GERICHTE A/2053/2019 du 8 avril 2020</w:t>
      </w:r>
    </w:p>
    <w:p>
      <w:r>
        <w:t>IT: GE_GERICHTE A/2053/2019 del 8 aprile 2020</w:t>
      </w:r>
    </w:p>
    <w:p>
      <w:pPr>
        <w:pStyle w:val="Heading2"/>
      </w:pPr>
      <w:r>
        <w:t>Erwägungen</w:t>
      </w:r>
    </w:p>
    <w:p>
      <w:r>
        <w:rPr>
          <w:b/>
        </w:rPr>
        <w:t>E. 46</w:t>
      </w:r>
    </w:p>
    <w:p>
      <w:r>
        <w:t>PAR CES MOTIFS, LA CHAMBRE DES ASSURANCES SOCIALES : Statuant À la forme 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