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A/2047/2024 vom 2. September 2024</w:t>
      </w:r>
    </w:p>
    <w:p>
      <w:r>
        <w:t>GE Cour de justice, 2024-09-02, FR</w:t>
      </w:r>
    </w:p>
    <w:p>
      <w:r>
        <w:rPr>
          <w:b/>
        </w:rPr>
        <w:t xml:space="preserve">Quelle: </w:t>
      </w:r>
      <w:r>
        <w:t>https://mcp.opencaselaw.ch/entscheid/ge_gerichte_A_2047_2024</w:t>
      </w:r>
    </w:p>
    <w:p>
      <w:r>
        <w:t>FR: GE_GERICHTE A/2047/2024 du 2 septembre 2024</w:t>
      </w:r>
    </w:p>
    <w:p>
      <w:r>
        <w:t>IT: GE_GERICHTE A/2047/2024 del 2 settembre 2024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 recours est rejeté. Au vu du sort du recours, il y a lieu de condamner le recourant au paiement d'un émolument de CHF 200.- (art. 69 al. 1 bis LAI).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