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A/2046/2011 vom 12. Oktober 2011</w:t>
      </w:r>
    </w:p>
    <w:p>
      <w:r>
        <w:t>GE Cour de justice, 2011-10-12, FR</w:t>
      </w:r>
    </w:p>
    <w:p>
      <w:r>
        <w:rPr>
          <w:b/>
        </w:rPr>
        <w:t xml:space="preserve">Quelle: </w:t>
      </w:r>
      <w:r>
        <w:t>https://mcp.opencaselaw.ch/entscheid/ge_gerichte_A_2046_2011</w:t>
      </w:r>
    </w:p>
    <w:p>
      <w:r>
        <w:t>FR: GE_GERICHTE A/2046/2011 du 12 octobre 2011</w:t>
      </w:r>
    </w:p>
    <w:p>
      <w:r>
        <w:t>IT: GE_GERICHTE A/2046/2011 del 12 ottobre 2011</w:t>
      </w:r>
    </w:p>
    <w:p>
      <w:pPr>
        <w:pStyle w:val="Heading2"/>
      </w:pPr>
      <w:r>
        <w:t>Erwägungen</w:t>
      </w:r>
    </w:p>
    <w:p>
      <w:r>
        <w:rPr>
          <w:b/>
        </w:rPr>
        <w:t>E. 4</w:t>
      </w:r>
    </w:p>
    <w:p>
      <w:r>
        <w:t>ème Chambre En la cause Monsieur R___________, domicilié à Genève Madame R___________, domiciliée au Lignon demandeur demanderesse contre FONDATION INSTITUTION SUPPLETIVE LPP, sise 8036 Zurich défenderesse EN FAIT Par jugement du 5 mai 2011, la 20 ème Chambre du Tribunal de première instance a prononcé la dissolution du mariage contracté le 27 août 2002 à Muçivërc (Kosovo) par Madame R___________, née S___________ en 1983, et Monsieur R___________, né en 1980. Selon le chiffre 6 du dispositif du jugement précité, le Tribunal de première instance a ordonné le partage par moitié des avoirs de prévoyance professionnelle acquis par chacun des époux durant le mariage. Le jugement de divorce est devenu définitif le 15 juin 2011 et a été transmis d'office à la Cour de céans le 4 juillet 2011 pour exécution du partage. La Cour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27 août 2002 et le 15 juin 2011. Selon le courrier des CAISSES DE PENSIONS MANOR &amp; CAREBA du 8 septembre 2011, la prestation de libre passage accumulée par le demandeur durant le mariage d'un montant de 2'206 fr. 80 a été transférée le 19 mai 2009 auprès de la FONDATION INSTITUTION SUPPLETIVE LPP de Zurich. Par courrier du 21 septembre 2011, cette dernière a confirmé avoir reçu 2'206 fr. 35 des CAISSES DE PENSIONS MANOR &amp; CAREBA et a précisé qu'une prestation de 852 fr. 25 lui avait été transférée le 1 er juillet 2003 par la CPPIA CAISSE DE PREVOYANCE PROFESSIONNELLE DE L'INDUSTRIE AUTOMOBILE. La demanderesse quant elle n'a pas cotisé, n'ayant réalisé que de petits revenus. Ces documents ont été transmis aux parties en date du 23 septembre 2011. La juridiction leur a indiqué que selon les informations recueillies, la prestation de libre passage à partager s'élève à 2'299 fr. 45 (2'206 fr. 80 + intérêts jusqu'au 15.06.2011) pour le demandeur et à 0 fr. pour la demanderesse et qu'à défaut d'observations d'ici au 7 octobre 2011, un arrêt serait rendu sur cette base. Dans le même délai, la demanderesse a été invitée à ouvrir un compte de libre passage et à en communiquer les coordonnées à la Cour de céans, à défaut de quoi l'avoir lui revenant sera versé à l'institution supplétive.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Par conséquent les intérêts dus au demandeur sur la somme de 2'206 fr. 80 existant au 19 mai 2009 se montent à 92 fr. 65. En l’espèce, le juge de première instance a ordonné le partage par moitié des prestations de sortie acquises durant le mariage par les demandeurs. Les dates pertinentes sont, d’une part, celle du mariage, le 27 août 2002, d’autre part le 15 juin 2011, date à laquelle le jugement de divorce est devenu exécutoire. Selon les documents produits, la prestation acquise pendant le mariage par le demandeur est de 2'299 fr. 45 (2'206 fr. 80 + intérêts jusqu'au 15 juin 2011). Il n'y a en effet pas lieu de tenir compte de l'avoir de prévoyance de 852 fr. 25 que la CPPIA a transféré à la FONDATION INSTITUTION SUPPLETIVE LPP en date du 1 er juillet 2003, cette prestation ayant été accumulée avant le mariage. La demanderesse ne disposant pas d'avoirs de prévoyance, le demandeur doit à son ex-épouse le montant de 1'149 fr. 75 (2'299 fr. 45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INSTITUTION SUPPLETIVE LPP à transférer du compte de Monsieur R___________, né en 1980, compte de libre passage, la somme de 1'149 fr. 75 sur un compte à ouvrir en faveur de Madame R___________, née S___________ en 1983, ainsi que des intérêts compensatoires au sens des considérants, dès le 15 juin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