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A/2034/2012 vom 25. September 2012</w:t>
      </w:r>
    </w:p>
    <w:p>
      <w:r>
        <w:t>GE Cour de justice, 2012-09-25, FR</w:t>
      </w:r>
    </w:p>
    <w:p>
      <w:r>
        <w:rPr>
          <w:b/>
        </w:rPr>
        <w:t xml:space="preserve">Quelle: </w:t>
      </w:r>
      <w:r>
        <w:t>https://mcp.opencaselaw.ch/entscheid/ge_gerichte_A_2034_2012</w:t>
      </w:r>
    </w:p>
    <w:p>
      <w:r>
        <w:t>FR: GE_GERICHTE A/2034/2012 du 25 septembre 2012</w:t>
      </w:r>
    </w:p>
    <w:p>
      <w:r>
        <w:t>IT: GE_GERICHTE A/2034/2012 del 25 settembre 2012</w:t>
      </w:r>
    </w:p>
    <w:p>
      <w:pPr>
        <w:pStyle w:val="Heading2"/>
      </w:pPr>
      <w:r>
        <w:t>Erwägungen</w:t>
      </w:r>
    </w:p>
    <w:p>
      <w:r>
        <w:rPr>
          <w:b/>
        </w:rPr>
        <w:t>E. 2</w:t>
      </w:r>
    </w:p>
    <w:p>
      <w:r>
        <w:t>ème Chambre En la cause Monsieur M__________, domicilié à Sciez, FRANCE Madame M__________, domiciliée à Vésenaz, comparant avec élection de domicile en l'Etude de Me Pierre GABUS demandeurs contre AXA WINTERTHUR FONDATION LPP, avenue de Cour 26, case postale 1523, 1001 Lausanne HOTELA FONDS DE PREVOYANCE, rue de la Gare 18, case postale 1251, 1820 Montreux défenderesses EN FAIT Par jugement du 7 mai 2012, la 4 ème chambre du Tribunal de première instance a prononcé le divorce de Madame M__________, née N__________ en 1970, et Monsieur M__________, né en 1964, mariés en date du 22 mars 1994. Selon le chiffre 2 du jugement précité, le Tribunal de première instance a ordonné le partage par moitié des avoirs de prévoyance professionnelle acquis par chacun des époux durant le mariage. Le jugement de divorce est devenu définitif le 18 juin 2012 et a été transmis d'office à la Cour de céans le 21 juin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22 mars 1994 et le 19 novembre 2010. S'agissant du demandeur: Il a été affilié auprès de la Caisse de pension GASTROSOCIAL du 1 er mai 1989 au 31 août 1998. La prestation de libre-passage à la date du mariage s'élevait à 8'254 fr. 75. La prestation de libre-passage de 22'372 fr. 60 a été versée le 1 er septembre 1998 à WINTERTHUR. Il a été affilié auprès de la VAUDOISE dès le 1 er septembre 1998, Institution reprise par AXA WINTERTHUR le 1 er janvier 2001. La prestation de libre-passage de 41'652 fr. 75 a été transférée à HOTELA après la résiliation de l'affiliation au 31 décembre 2002. Il est affilié auprès du Fonds de prévoyance HOTELA depuis le 20 février 2003. WINTERTHUR COLUMNA a versé 41'837 fr. et 317 fr. 95 de prestations de libre-passage le 20 février, respectivement le 24 juin 2003. La prestation de libre-passage au 19 novembre 2010 s'élève à 95'745 fr. 65. S'agissant de la demanderesse: Elle a été affiliée auprès de la Caisse de pension GASTROSOCIAL dès le 1 er septembre 1991 et la prestation de libre-passage de 7'929 fr. 15 a été versée le 11 septembre 2002 à AXA WINTERTHUR. La prestation de libre-passage à la date du mariage le 22 mars 1994 était nulle. Elle a été affiliée au Fonds de prévoyance HOTELA dès le 24 février 2003. WINTERTHUR COLUMNA a versé une prestation de libre-passage de 10'409 fr. 10 et 79 fr. 10, le 24 février 2003, respectivement le 24 juin 2003. La prestation de libre-passage de 15'953 fr. 15 a été versée en juillet 2005 à la Caisse de pension COOP. Elle a été affiliée à la Caisse de pension COOP du 1 er novembre 2004 au 31 décembre 2005. HOTELA a transféré une prestation de libre-passage de 15'968 fr. 40 entre février et juillet 2005. Une prestation de libre-passage de 20'462 fr. a été transférée à la Fondation PENSIO le 31 décembre 2005. Elle a été affiliée auprès de la FONDATION COLLECTIVE FCPE-PENSIO dès le 1 er janvier 2006. La prestation de sortie de 36'346 fr. 80 a été transférée le 3 mars 2010 à AXA WINTERTHUR VIE SA. Elle est affiliée auprès de AXA WINTERTHUR, fondation LPP, depuis le 1 er février 2010 et sa prestation de libre-passage à la date du divorce, le 19 novembre 2010, s'élève à 39'313 fr. 15, y compris le transfert de la Fondation collective PCPE de 36'346 fr. 80. Par pli du 31 juillet 2012, le conseil de la demanderesse a conclu à ce que le fonds de prévoyance HOTELA transfère du compte du demandeur 30'881 fr. 55, avec intérêts, estimant, sur la base des documents produits lors de la procédure de divorce, que la prestation de libre-passage de la demanderesse s'élevait à 39'313 fr. 15 et celle du demandeur à 101'076 fr. 20. Par pli du 14 août 2012, le demandeur a indiqué que son avoir vieillesse s'élevait à 96'797 fr., et non pas à 101'076 fr. et qu'il convenait de déduire les avoirs accumulés avant le mariage, soit 10'756 fr. 90. Il doute par ailleurs des chiffres allégués par son ex-épouse, compte tenu du fait qu'elle avait travaillé à plein temps durant toute cette période. Les documents ont été transmis aux parties en date des 6, 9 et 28 août. La juridiction leur a indiqué qu'à défaut d'observations d'ici au 14 septembre 2012, un arrêt serait rendu sur cette base. Le conseil de la demanderesse a relevé, par pli du 14 septembre 2012, que dans la mesure où une prestation de 6'196 fr. 55 avait été transférée sur le compte de l'assuré juste avant le mariage, la totalité des 22'372 fr. 60 transférés par GASTROSOCIAL à WINTERTHUR étaient accumulés durant le mariage et il ne se justifiait pas de déduire 14'123 fr. 48 du total des avoirs de 95'745 fr. 65 La cause a été gardée à juger le 15 septembre 2012.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le juge de première instance a ordonné le partage par moitié des prestations de sortie acquises durant le mariage par les demandeurs. Les dates pertinentes sont, d’une part, celle du mariage, le 22 mars 1994 et le 19 novembre 2010. Selon les documents produits, au jour du mariage, le demandeur avait déjà accumulé 8'254 fr. 75, c'est-à-dire l'avoir existant au 22 mars 1994 (annexe au courrier de GASTROSOCIAL du 17 juillet 2012, soit décompte de sortie du 1 er septembre 1998 à AXA). Sur la base des taux d'intérêts susmentionnés, il convient de calculer les intérêts courus durant le mariage, du 22 mars 1994 au 19 novembre 2010, les ajouter à cette somme ce qui revient à 14'123 fr. 48. C'est bien ce montant qu'il convient de déduire du total des avoirs du demandeur à la date du divorce, conformément à l'art. 24 LFLP et à la jurisprudence. Ainsi, la prestation acquise pendant le mariage par le demandeur est de 81'622 fr. 20 (95'745 fr. 65 - 14'123 fr. 48) tandis que celle acquise par la demanderesse est de 39'313 fr. 15, les intérêts ayant déjà été calculés par les institutions de prévoyance défenderesses. Ainsi le demandeur doit à son ex-épouse le montant de 40'811 fr. 10 (81'622 fr. 20 : 2) et celle-ci doit à celui-là le montant de 19'656 fr. 60 (39'313 fr. 15 : 2), de sorte que c’est le demandeur qui doit à la demanderesse le montant de 21'154 fr. 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HOTELA FONDS DE PREVOYANCE à transférer, du compte de Monsieur M__________, la somme de 21'154 fr. 50 à AXA WINTERHUR FONDATION LPP en faveur de Madame N__________ M__________, ainsi que des intérêts compensatoires au sens des considérants, dès le 19 novembre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